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pPr w:leftFromText="180" w:rightFromText="180" w:vertAnchor="text" w:horzAnchor="margin" w:tblpXSpec="center" w:tblpY="-89"/>
        <w:tblW w:w="0" w:type="auto"/>
        <w:tblInd w:w="0" w:type="dxa"/>
        <w:tblLayout w:type="autofit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1096"/>
        <w:gridCol w:w="1096"/>
        <w:gridCol w:w="120"/>
        <w:gridCol w:w="120"/>
        <w:gridCol w:w="607"/>
        <w:gridCol w:w="569"/>
        <w:gridCol w:w="591"/>
        <w:gridCol w:w="609"/>
        <w:gridCol w:w="680"/>
        <w:gridCol w:w="640"/>
        <w:gridCol w:w="642"/>
        <w:gridCol w:w="643"/>
        <w:gridCol w:w="643"/>
        <w:gridCol w:w="680"/>
        <w:gridCol w:w="643"/>
        <w:gridCol w:w="642"/>
        <w:gridCol w:w="643"/>
        <w:gridCol w:w="643"/>
        <w:gridCol w:w="680"/>
        <w:gridCol w:w="643"/>
        <w:gridCol w:w="643"/>
        <w:gridCol w:w="642"/>
        <w:gridCol w:w="643"/>
        <w:gridCol w:w="679"/>
        <w:gridCol w:w="283"/>
        <w:gridCol w:w="283"/>
        <w:gridCol w:w="282"/>
        <w:gridCol w:w="142"/>
        <w:gridCol w:w="126"/>
        <w:gridCol w:w="252"/>
        <w:gridCol w:w="259"/>
      </w:tblGrid>
      <w:tr w14:paraId="291F1E0D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90" w:hRule="atLeast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20A833">
            <w:pPr>
              <w:rPr>
                <w:color w:val="000000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134620</wp:posOffset>
                  </wp:positionH>
                  <wp:positionV relativeFrom="paragraph">
                    <wp:posOffset>-1905</wp:posOffset>
                  </wp:positionV>
                  <wp:extent cx="1797685" cy="1464945"/>
                  <wp:effectExtent l="0" t="0" r="0" b="1905"/>
                  <wp:wrapNone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7685" cy="1464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Style w:val="9"/>
              <w:tblW w:w="1923" w:type="dxa"/>
              <w:tblInd w:w="0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23"/>
            </w:tblGrid>
            <w:tr w14:paraId="3D1A3C1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8" w:hRule="atLeast"/>
              </w:trPr>
              <w:tc>
                <w:tcPr>
                  <w:tcW w:w="1923" w:type="dxa"/>
                </w:tcPr>
                <w:p w14:paraId="05818D12">
                  <w:pPr>
                    <w:rPr>
                      <w:color w:val="000000"/>
                    </w:rPr>
                  </w:pPr>
                </w:p>
              </w:tc>
            </w:tr>
          </w:tbl>
          <w:p w14:paraId="02B2E9BE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E0E663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669BED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839384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6D8089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C9EB3D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26AD45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B9E36B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DAACFD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407ABA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DBD381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0CA3A1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982D50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A03D6B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16998A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6242D9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D0021F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F27825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902654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0516CD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DBBEDB1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EB0C828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CFDBDC8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2B84234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797A69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41F9FE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9FCE65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14:paraId="1603301E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D26FCC">
            <w:pPr>
              <w:jc w:val="center"/>
              <w:rPr>
                <w:b/>
                <w:sz w:val="48"/>
                <w:szCs w:val="48"/>
                <w:shd w:val="clear" w:color="auto" w:fill="92D05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D5F0BF">
            <w:pPr>
              <w:jc w:val="center"/>
              <w:rPr>
                <w:b/>
                <w:sz w:val="48"/>
                <w:szCs w:val="48"/>
                <w:shd w:val="clear" w:color="auto" w:fill="92D050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AF74D7">
            <w:pPr>
              <w:jc w:val="center"/>
              <w:rPr>
                <w:b/>
                <w:sz w:val="48"/>
                <w:szCs w:val="48"/>
                <w:shd w:val="clear" w:color="auto" w:fill="92D05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D2BD0D">
            <w:pPr>
              <w:jc w:val="center"/>
              <w:rPr>
                <w:b/>
                <w:sz w:val="48"/>
                <w:szCs w:val="48"/>
                <w:shd w:val="clear" w:color="auto" w:fill="92D05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6843A0">
            <w:pPr>
              <w:jc w:val="center"/>
              <w:rPr>
                <w:b/>
                <w:sz w:val="48"/>
                <w:szCs w:val="48"/>
                <w:shd w:val="clear" w:color="auto" w:fill="92D050"/>
              </w:rPr>
            </w:pPr>
          </w:p>
        </w:tc>
        <w:tc>
          <w:tcPr>
            <w:tcW w:w="0" w:type="auto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014A147">
            <w:pPr>
              <w:jc w:val="center"/>
              <w:rPr>
                <w:b/>
                <w:sz w:val="48"/>
                <w:szCs w:val="48"/>
                <w:shd w:val="clear" w:color="auto" w:fill="92D050"/>
              </w:rPr>
            </w:pPr>
            <w:r>
              <w:rPr>
                <w:b/>
                <w:sz w:val="48"/>
                <w:szCs w:val="48"/>
                <w:shd w:val="clear" w:color="auto" w:fill="92D050"/>
              </w:rPr>
              <w:t>ГРАФИК УБОРКИ ПОДЪЕЗДОВ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4FFBEEB">
            <w:pPr>
              <w:jc w:val="center"/>
              <w:rPr>
                <w:b/>
                <w:sz w:val="48"/>
                <w:szCs w:val="48"/>
                <w:shd w:val="clear" w:color="auto" w:fill="92D050"/>
              </w:rPr>
            </w:pPr>
          </w:p>
        </w:tc>
      </w:tr>
      <w:tr w14:paraId="40E90500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75286250">
            <w:pPr>
              <w:jc w:val="center"/>
              <w:rPr>
                <w:b/>
                <w:color w:val="000000"/>
                <w:sz w:val="48"/>
                <w:szCs w:val="4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19AD6E12">
            <w:pPr>
              <w:jc w:val="center"/>
              <w:rPr>
                <w:b/>
                <w:color w:val="000000"/>
                <w:sz w:val="48"/>
                <w:szCs w:val="48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25F3CC24">
            <w:pPr>
              <w:jc w:val="center"/>
              <w:rPr>
                <w:b/>
                <w:color w:val="000000"/>
                <w:sz w:val="48"/>
                <w:szCs w:val="4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214376F3">
            <w:pPr>
              <w:jc w:val="center"/>
              <w:rPr>
                <w:b/>
                <w:color w:val="000000"/>
                <w:sz w:val="48"/>
                <w:szCs w:val="4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0904730C">
            <w:pPr>
              <w:jc w:val="center"/>
              <w:rPr>
                <w:b/>
                <w:color w:val="000000"/>
                <w:sz w:val="48"/>
                <w:szCs w:val="48"/>
              </w:rPr>
            </w:pPr>
          </w:p>
        </w:tc>
        <w:tc>
          <w:tcPr>
            <w:tcW w:w="0" w:type="auto"/>
            <w:gridSpan w:val="24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19E927">
            <w:pPr>
              <w:jc w:val="center"/>
              <w:rPr>
                <w:b/>
                <w:color w:val="000000"/>
                <w:sz w:val="48"/>
                <w:szCs w:val="48"/>
              </w:rPr>
            </w:pPr>
            <w:r>
              <w:rPr>
                <w:b/>
                <w:color w:val="000000"/>
                <w:sz w:val="48"/>
                <w:szCs w:val="48"/>
              </w:rPr>
              <w:t xml:space="preserve">дома №31 по ул. Победы 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806494">
            <w:pPr>
              <w:jc w:val="center"/>
              <w:rPr>
                <w:b/>
                <w:color w:val="000000"/>
                <w:sz w:val="48"/>
                <w:szCs w:val="48"/>
              </w:rPr>
            </w:pPr>
          </w:p>
        </w:tc>
      </w:tr>
      <w:tr w14:paraId="0373D5E3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69D494D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48"/>
                <w:szCs w:val="48"/>
                <w:u w:val="singl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2F38261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48"/>
                <w:szCs w:val="48"/>
                <w:u w:val="singl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325803B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48"/>
                <w:szCs w:val="48"/>
                <w:u w:val="singl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200DC2B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48"/>
                <w:szCs w:val="48"/>
                <w:u w:val="singl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62B33C0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48"/>
                <w:szCs w:val="48"/>
                <w:u w:val="single"/>
              </w:rPr>
            </w:pPr>
          </w:p>
        </w:tc>
        <w:tc>
          <w:tcPr>
            <w:tcW w:w="0" w:type="auto"/>
            <w:gridSpan w:val="2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4A09F396">
            <w:pPr>
              <w:jc w:val="center"/>
              <w:rPr>
                <w:b/>
                <w:color w:val="000000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48"/>
                <w:szCs w:val="48"/>
                <w:u w:val="single"/>
              </w:rPr>
              <w:t>Подъезд: 1</w:t>
            </w:r>
            <w:r>
              <w:rPr>
                <w:b/>
                <w:color w:val="000000"/>
                <w:sz w:val="48"/>
                <w:szCs w:val="48"/>
              </w:rPr>
              <w:br w:type="textWrapping"/>
            </w:r>
            <w:r>
              <w:rPr>
                <w:b/>
                <w:color w:val="000000"/>
                <w:sz w:val="48"/>
                <w:szCs w:val="48"/>
              </w:rPr>
              <w:t>на февраль 2026 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2A6884F6">
            <w:pPr>
              <w:jc w:val="center"/>
              <w:rPr>
                <w:b/>
                <w:color w:val="000000"/>
                <w:sz w:val="48"/>
                <w:szCs w:val="48"/>
              </w:rPr>
            </w:pPr>
          </w:p>
        </w:tc>
      </w:tr>
      <w:tr w14:paraId="6E3A9E01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7"/>
          <w:wAfter w:w="1568" w:type="dxa"/>
          <w:trHeight w:val="90" w:hRule="atLeast"/>
        </w:trPr>
        <w:tc>
          <w:tcPr>
            <w:tcW w:w="0" w:type="auto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56807E9">
            <w:pPr>
              <w:ind w:left="567"/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День недели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0FC7D0D">
            <w:pP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пн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DC12492">
            <w:pP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вт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C2B7D6C">
            <w:pP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ср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C8DBAEA">
            <w:pP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чт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886EEE0">
            <w:pP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пт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17E1D4B">
            <w:pP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пн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53A9033">
            <w:pP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вт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9F810E0">
            <w:pP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ср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5A25773">
            <w:pP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чт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9A404A6">
            <w:pP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пт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296203E">
            <w:pP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пн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84EEED9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вт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66050A7">
            <w:pP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ср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37F9000">
            <w:pP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чт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1F96D65">
            <w:pP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пт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03E9C50">
            <w:pP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пн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61F2499">
            <w:pP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вт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566715C">
            <w:pP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ср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6706E07">
            <w:pP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чт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F237D8D">
            <w:pP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пт</w:t>
            </w:r>
          </w:p>
        </w:tc>
      </w:tr>
      <w:tr w14:paraId="0A3A778C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7"/>
          <w:wAfter w:w="1568" w:type="dxa"/>
          <w:trHeight w:val="90" w:hRule="atLeast"/>
        </w:trPr>
        <w:tc>
          <w:tcPr>
            <w:tcW w:w="0" w:type="auto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bottom"/>
          </w:tcPr>
          <w:p w14:paraId="46D92787">
            <w:pPr>
              <w:ind w:left="567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Дата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bottom"/>
          </w:tcPr>
          <w:p w14:paraId="101CF7E5">
            <w:pPr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bottom"/>
          </w:tcPr>
          <w:p w14:paraId="2775C3BA">
            <w:pPr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bottom"/>
          </w:tcPr>
          <w:p w14:paraId="0A3D4B99">
            <w:pPr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bottom"/>
          </w:tcPr>
          <w:p w14:paraId="35D0B650">
            <w:pPr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bottom"/>
          </w:tcPr>
          <w:p w14:paraId="579271B6">
            <w:pPr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bottom"/>
          </w:tcPr>
          <w:p w14:paraId="7EB26E00">
            <w:pPr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bottom"/>
          </w:tcPr>
          <w:p w14:paraId="4339A8DD">
            <w:pPr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bottom"/>
          </w:tcPr>
          <w:p w14:paraId="24AE43BF">
            <w:pPr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bottom"/>
          </w:tcPr>
          <w:p w14:paraId="77DB7918">
            <w:pPr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bottom"/>
          </w:tcPr>
          <w:p w14:paraId="447E42AE">
            <w:pPr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bottom"/>
          </w:tcPr>
          <w:p w14:paraId="445CBBF9">
            <w:pPr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bottom"/>
          </w:tcPr>
          <w:p w14:paraId="6DBC3E53">
            <w:pPr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bottom"/>
          </w:tcPr>
          <w:p w14:paraId="5E58C24C">
            <w:pPr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bottom"/>
          </w:tcPr>
          <w:p w14:paraId="597383D8">
            <w:pPr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bottom"/>
          </w:tcPr>
          <w:p w14:paraId="2E531933">
            <w:pPr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bottom"/>
          </w:tcPr>
          <w:p w14:paraId="6698BDA9">
            <w:pPr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bottom"/>
          </w:tcPr>
          <w:p w14:paraId="7A5DFDE5">
            <w:pPr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bottom"/>
          </w:tcPr>
          <w:p w14:paraId="18967B2D">
            <w:pPr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bottom"/>
          </w:tcPr>
          <w:p w14:paraId="3594C3D2">
            <w:pPr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26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bottom"/>
          </w:tcPr>
          <w:p w14:paraId="74DF9B6A">
            <w:pPr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27</w:t>
            </w:r>
          </w:p>
        </w:tc>
      </w:tr>
      <w:tr w14:paraId="7EC0A23B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7"/>
          <w:wAfter w:w="1568" w:type="dxa"/>
          <w:trHeight w:val="499" w:hRule="atLeast"/>
        </w:trPr>
        <w:tc>
          <w:tcPr>
            <w:tcW w:w="0" w:type="auto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2530B50">
            <w:pPr>
              <w:ind w:left="567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  <w:t>1 подъезд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5123C03A">
            <w:pPr>
              <w:jc w:val="center"/>
              <w:rPr>
                <w:rFonts w:ascii="Arial" w:hAnsi="Arial" w:eastAsia="Arial" w:cs="Arial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0F2551AA">
            <w:pPr>
              <w:jc w:val="center"/>
              <w:rPr>
                <w:rFonts w:ascii="Arial" w:hAnsi="Arial" w:eastAsia="Arial" w:cs="Arial"/>
                <w:b/>
                <w:color w:val="00000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7F551488">
            <w:pPr>
              <w:jc w:val="center"/>
              <w:rPr>
                <w:rFonts w:ascii="Arial" w:hAnsi="Arial" w:eastAsia="Arial" w:cs="Arial"/>
                <w:b/>
                <w:color w:val="00000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72900A10">
            <w:pPr>
              <w:jc w:val="center"/>
              <w:rPr>
                <w:rFonts w:ascii="Arial" w:hAnsi="Arial" w:eastAsia="Arial" w:cs="Arial"/>
                <w:b/>
                <w:color w:val="00000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08B441D2">
            <w:pPr>
              <w:jc w:val="center"/>
              <w:rPr>
                <w:rFonts w:ascii="Arial" w:hAnsi="Arial" w:eastAsia="Arial" w:cs="Arial"/>
                <w:b/>
                <w:color w:val="000000"/>
              </w:rPr>
            </w:pPr>
            <w:r>
              <w:rPr>
                <w:rFonts w:ascii="Arial" w:hAnsi="Arial" w:eastAsia="Arial" w:cs="Arial"/>
                <w:b/>
                <w:color w:val="000000"/>
              </w:rPr>
              <w:t>С/У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60BC415E">
            <w:pPr>
              <w:jc w:val="center"/>
              <w:rPr>
                <w:rFonts w:ascii="Arial" w:hAnsi="Arial" w:eastAsia="Arial" w:cs="Arial"/>
                <w:b/>
                <w:color w:val="00000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7F6A4588">
            <w:pPr>
              <w:jc w:val="center"/>
              <w:rPr>
                <w:rFonts w:ascii="Arial" w:hAnsi="Arial" w:eastAsia="Arial" w:cs="Arial"/>
                <w:b/>
                <w:color w:val="00000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18751C43">
            <w:pPr>
              <w:jc w:val="center"/>
              <w:rPr>
                <w:rFonts w:ascii="Arial" w:hAnsi="Arial" w:eastAsia="Arial" w:cs="Arial"/>
                <w:b/>
                <w:color w:val="00000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4E56045F">
            <w:pPr>
              <w:jc w:val="center"/>
              <w:rPr>
                <w:rFonts w:ascii="Arial" w:hAnsi="Arial" w:eastAsia="Arial" w:cs="Arial"/>
                <w:b/>
                <w:color w:val="00000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00F87ED7">
            <w:pPr>
              <w:jc w:val="center"/>
              <w:rPr>
                <w:rFonts w:ascii="Arial" w:hAnsi="Arial" w:eastAsia="Arial" w:cs="Arial"/>
                <w:b/>
                <w:color w:val="000000"/>
              </w:rPr>
            </w:pPr>
            <w:r>
              <w:rPr>
                <w:rFonts w:ascii="Arial" w:hAnsi="Arial" w:eastAsia="Arial" w:cs="Arial"/>
                <w:b/>
                <w:color w:val="000000"/>
              </w:rPr>
              <w:t>В/У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333585B0">
            <w:pPr>
              <w:jc w:val="center"/>
              <w:rPr>
                <w:rFonts w:ascii="Arial" w:hAnsi="Arial" w:eastAsia="Arial" w:cs="Arial"/>
                <w:b/>
                <w:color w:val="00000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6AD46A53">
            <w:pPr>
              <w:jc w:val="center"/>
              <w:rPr>
                <w:rFonts w:ascii="Arial" w:hAnsi="Arial" w:eastAsia="Arial" w:cs="Arial"/>
                <w:b/>
                <w:color w:val="00000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73C3C467">
            <w:pPr>
              <w:jc w:val="center"/>
              <w:rPr>
                <w:rFonts w:ascii="Arial" w:hAnsi="Arial" w:eastAsia="Arial" w:cs="Arial"/>
                <w:b/>
                <w:color w:val="00000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2387973F">
            <w:pPr>
              <w:jc w:val="center"/>
              <w:rPr>
                <w:rFonts w:ascii="Arial" w:hAnsi="Arial" w:eastAsia="Arial" w:cs="Arial"/>
                <w:b/>
                <w:color w:val="00000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4AE3ADAD">
            <w:pPr>
              <w:jc w:val="center"/>
              <w:rPr>
                <w:rFonts w:ascii="Arial" w:hAnsi="Arial" w:eastAsia="Arial" w:cs="Arial"/>
                <w:b/>
                <w:color w:val="000000"/>
              </w:rPr>
            </w:pPr>
            <w:r>
              <w:rPr>
                <w:rFonts w:ascii="Arial" w:hAnsi="Arial" w:eastAsia="Arial" w:cs="Arial"/>
                <w:b/>
                <w:color w:val="000000"/>
              </w:rPr>
              <w:t>С/У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34D90CC6">
            <w:pPr>
              <w:jc w:val="center"/>
              <w:rPr>
                <w:rFonts w:ascii="Arial" w:hAnsi="Arial" w:eastAsia="Arial" w:cs="Arial"/>
                <w:b/>
                <w:color w:val="00000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53410B53">
            <w:pPr>
              <w:jc w:val="center"/>
              <w:rPr>
                <w:rFonts w:ascii="Arial" w:hAnsi="Arial" w:eastAsia="Arial" w:cs="Arial"/>
                <w:b/>
                <w:color w:val="00000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02D25B78">
            <w:pPr>
              <w:jc w:val="center"/>
              <w:rPr>
                <w:rFonts w:ascii="Arial" w:hAnsi="Arial" w:eastAsia="Arial" w:cs="Arial"/>
                <w:b/>
                <w:color w:val="00000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4E3D65C5">
            <w:pPr>
              <w:jc w:val="center"/>
              <w:rPr>
                <w:rFonts w:ascii="Arial" w:hAnsi="Arial" w:eastAsia="Arial" w:cs="Arial"/>
                <w:b/>
                <w:color w:val="00000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5DEF073C">
            <w:pPr>
              <w:jc w:val="center"/>
              <w:rPr>
                <w:rFonts w:ascii="Arial" w:hAnsi="Arial" w:eastAsia="Arial" w:cs="Arial"/>
                <w:b/>
                <w:color w:val="000000"/>
              </w:rPr>
            </w:pPr>
            <w:r>
              <w:rPr>
                <w:rFonts w:ascii="Arial" w:hAnsi="Arial" w:eastAsia="Arial" w:cs="Arial"/>
                <w:b/>
                <w:color w:val="000000"/>
              </w:rPr>
              <w:t>В/У</w:t>
            </w:r>
          </w:p>
        </w:tc>
      </w:tr>
      <w:tr w14:paraId="311F93D9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90" w:hRule="atLeast"/>
        </w:trPr>
        <w:tc>
          <w:tcPr>
            <w:tcW w:w="0" w:type="auto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1BDB9FF1">
            <w:pPr>
              <w:jc w:val="center"/>
              <w:rPr>
                <w:rFonts w:ascii="Arial" w:hAnsi="Arial" w:eastAsia="Arial" w:cs="Arial"/>
                <w:b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11520CBC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0F7FD065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64AA2440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3D086D41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6AF944FA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4FB72010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0458D65A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68002819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0C281B6A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79D79F28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7735FCDB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7ACBFC6B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6DF9800C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5F4EC690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07C33752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71E97337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51924762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160C2A4C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7DE2D8D0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8E5AE4D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56A4E57E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28F12F11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343DCF4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5979BB22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20F5B29A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70676441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14:paraId="57CBA455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118" w:type="dxa"/>
          <w:trHeight w:val="90" w:hRule="atLeast"/>
        </w:trPr>
        <w:tc>
          <w:tcPr>
            <w:tcW w:w="0" w:type="auto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B0F0"/>
            <w:vAlign w:val="bottom"/>
          </w:tcPr>
          <w:p w14:paraId="099E0164">
            <w:pPr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В/У</w:t>
            </w:r>
          </w:p>
        </w:tc>
        <w:tc>
          <w:tcPr>
            <w:tcW w:w="0" w:type="auto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B0F0"/>
          </w:tcPr>
          <w:p w14:paraId="1ABED538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Влажная уборка тамбуров, холлов, лифтов, лифтовых площадок, влажная протирка стен и дверей кабины лифта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B0F0"/>
            <w:vAlign w:val="bottom"/>
          </w:tcPr>
          <w:p w14:paraId="46D69261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14:paraId="439F489E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118" w:type="dxa"/>
          <w:trHeight w:val="90" w:hRule="atLeast"/>
        </w:trPr>
        <w:tc>
          <w:tcPr>
            <w:tcW w:w="0" w:type="auto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bottom"/>
          </w:tcPr>
          <w:p w14:paraId="475957D8">
            <w:pPr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С/У</w:t>
            </w:r>
          </w:p>
        </w:tc>
        <w:tc>
          <w:tcPr>
            <w:tcW w:w="0" w:type="auto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</w:tcPr>
          <w:p w14:paraId="5270D17C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Сухая уборка тамбуров, холлов, лифтовых площадок, лестничных площадок и маршей, влажная уборка лифтов и лифтовых площадок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bottom"/>
          </w:tcPr>
          <w:p w14:paraId="7504E7CB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14:paraId="53DAC246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1E3E0597">
            <w:pPr>
              <w:jc w:val="center"/>
              <w:rPr>
                <w:b/>
                <w:i/>
                <w:color w:val="E5B8B7" w:themeColor="accent2" w:themeTint="66"/>
                <w:sz w:val="52"/>
                <w:szCs w:val="52"/>
                <w14:textFill>
                  <w14:gradFill>
                    <w14:gsLst>
                      <w14:gs w14:pos="0">
                        <w14:schemeClr w14:val="accent1"/>
                      </w14:gs>
                      <w14:gs w14:pos="100000">
                        <w14:schemeClr w14:val="accent6"/>
                      </w14:gs>
                    </w14:gsLst>
                    <w14:lin w14:ang="2700000" w14:scaled="0"/>
                  </w14:gradFill>
                </w14:textFill>
                <w14:props3d w14:prstMaterial="cle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1F4F2FBA">
            <w:pPr>
              <w:jc w:val="center"/>
              <w:rPr>
                <w:b/>
                <w:i/>
                <w:color w:val="E5B8B7" w:themeColor="accent2" w:themeTint="66"/>
                <w:sz w:val="52"/>
                <w:szCs w:val="52"/>
                <w14:textFill>
                  <w14:gradFill>
                    <w14:gsLst>
                      <w14:gs w14:pos="0">
                        <w14:schemeClr w14:val="accent1"/>
                      </w14:gs>
                      <w14:gs w14:pos="100000">
                        <w14:schemeClr w14:val="accent6"/>
                      </w14:gs>
                    </w14:gsLst>
                    <w14:lin w14:ang="2700000" w14:scaled="0"/>
                  </w14:gradFill>
                </w14:textFill>
                <w14:props3d w14:prstMaterial="clear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1169289E">
            <w:pPr>
              <w:jc w:val="center"/>
              <w:rPr>
                <w:b/>
                <w:i/>
                <w:color w:val="E5B8B7" w:themeColor="accent2" w:themeTint="66"/>
                <w:sz w:val="52"/>
                <w:szCs w:val="52"/>
                <w14:textFill>
                  <w14:gradFill>
                    <w14:gsLst>
                      <w14:gs w14:pos="0">
                        <w14:schemeClr w14:val="accent1"/>
                      </w14:gs>
                      <w14:gs w14:pos="100000">
                        <w14:schemeClr w14:val="accent6"/>
                      </w14:gs>
                    </w14:gsLst>
                    <w14:lin w14:ang="2700000" w14:scaled="0"/>
                  </w14:gradFill>
                </w14:textFill>
                <w14:props3d w14:prstMaterial="cle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27D764AF">
            <w:pPr>
              <w:jc w:val="center"/>
              <w:rPr>
                <w:b/>
                <w:i/>
                <w:color w:val="E5B8B7" w:themeColor="accent2" w:themeTint="66"/>
                <w:sz w:val="52"/>
                <w:szCs w:val="52"/>
                <w14:textFill>
                  <w14:gradFill>
                    <w14:gsLst>
                      <w14:gs w14:pos="0">
                        <w14:schemeClr w14:val="accent1"/>
                      </w14:gs>
                      <w14:gs w14:pos="100000">
                        <w14:schemeClr w14:val="accent6"/>
                      </w14:gs>
                    </w14:gsLst>
                    <w14:lin w14:ang="2700000" w14:scaled="0"/>
                  </w14:gradFill>
                </w14:textFill>
                <w14:props3d w14:prstMaterial="cle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5BEE922D">
            <w:pPr>
              <w:jc w:val="center"/>
              <w:rPr>
                <w:b/>
                <w:i/>
                <w:color w:val="E5B8B7" w:themeColor="accent2" w:themeTint="66"/>
                <w:sz w:val="52"/>
                <w:szCs w:val="52"/>
                <w14:textFill>
                  <w14:gradFill>
                    <w14:gsLst>
                      <w14:gs w14:pos="0">
                        <w14:schemeClr w14:val="accent1"/>
                      </w14:gs>
                      <w14:gs w14:pos="100000">
                        <w14:schemeClr w14:val="accent6"/>
                      </w14:gs>
                    </w14:gsLst>
                    <w14:lin w14:ang="2700000" w14:scaled="0"/>
                  </w14:gradFill>
                </w14:textFill>
                <w14:props3d w14:prstMaterial="clear"/>
              </w:rPr>
            </w:pPr>
          </w:p>
        </w:tc>
        <w:tc>
          <w:tcPr>
            <w:tcW w:w="0" w:type="auto"/>
            <w:gridSpan w:val="24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B80E27">
            <w:pPr>
              <w:jc w:val="center"/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color w:val="E5B8B7" w:themeColor="accent2" w:themeTint="66"/>
                <w:sz w:val="52"/>
                <w:szCs w:val="52"/>
                <w14:textFill>
                  <w14:gradFill>
                    <w14:gsLst>
                      <w14:gs w14:pos="0">
                        <w14:schemeClr w14:val="accent1"/>
                      </w14:gs>
                      <w14:gs w14:pos="100000">
                        <w14:schemeClr w14:val="accent6"/>
                      </w14:gs>
                    </w14:gsLst>
                    <w14:lin w14:ang="2700000" w14:scaled="0"/>
                  </w14:gradFill>
                </w14:textFill>
                <w14:props3d w14:prstMaterial="clear"/>
              </w:rPr>
              <w:t xml:space="preserve">Уважаемые жители! </w:t>
            </w:r>
            <w:r>
              <w:rPr>
                <w:b/>
                <w:i/>
                <w:color w:val="E5B8B7" w:themeColor="accent2" w:themeTint="66"/>
                <w:sz w:val="52"/>
                <w:szCs w:val="52"/>
                <w14:textFill>
                  <w14:gradFill>
                    <w14:gsLst>
                      <w14:gs w14:pos="0">
                        <w14:schemeClr w14:val="accent1"/>
                      </w14:gs>
                      <w14:gs w14:pos="100000">
                        <w14:schemeClr w14:val="accent6"/>
                      </w14:gs>
                    </w14:gsLst>
                    <w14:lin w14:ang="2700000" w14:scaled="0"/>
                  </w14:gradFill>
                </w14:textFill>
                <w14:props3d w14:prstMaterial="clear"/>
              </w:rPr>
              <w:br w:type="textWrapping"/>
            </w:r>
            <w:r>
              <w:rPr>
                <w:b/>
                <w:i/>
                <w:sz w:val="36"/>
                <w:szCs w:val="36"/>
              </w:rPr>
              <w:t>перечень и периодичность работ по комплексной уборке:</w:t>
            </w:r>
          </w:p>
          <w:p w14:paraId="5FCF1A0C">
            <w:pPr>
              <w:numPr>
                <w:ilvl w:val="0"/>
                <w:numId w:val="1"/>
              </w:numPr>
              <w:tabs>
                <w:tab w:val="left" w:pos="161"/>
                <w:tab w:val="clear" w:pos="420"/>
              </w:tabs>
              <w:ind w:left="161"/>
              <w:rPr>
                <w:rFonts w:ascii="Times New Roman" w:hAnsi="Times New Roman" w:cs="Times New Roman"/>
                <w:b/>
                <w:i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i/>
                <w:sz w:val="36"/>
                <w:szCs w:val="36"/>
                <w:u w:val="single"/>
              </w:rPr>
              <w:t>Влажная уборка лифтов:</w:t>
            </w:r>
            <w:r>
              <w:rPr>
                <w:rFonts w:ascii="Times New Roman" w:hAnsi="Times New Roman" w:cs="Times New Roman"/>
                <w:b/>
                <w:i/>
                <w:color w:val="FF0000"/>
                <w:sz w:val="36"/>
                <w:szCs w:val="36"/>
              </w:rPr>
              <w:t xml:space="preserve"> пол, стены кабины, панель приказов будут производиться ежедневно;</w:t>
            </w:r>
          </w:p>
          <w:p w14:paraId="00E503B1">
            <w:pPr>
              <w:numPr>
                <w:ilvl w:val="0"/>
                <w:numId w:val="1"/>
              </w:numPr>
              <w:tabs>
                <w:tab w:val="left" w:pos="161"/>
                <w:tab w:val="clear" w:pos="420"/>
              </w:tabs>
              <w:ind w:left="161"/>
              <w:rPr>
                <w:rFonts w:ascii="Times New Roman" w:hAnsi="Times New Roman" w:cs="Times New Roman"/>
                <w:b/>
                <w:i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i/>
                <w:sz w:val="36"/>
                <w:szCs w:val="36"/>
                <w:u w:val="single"/>
              </w:rPr>
              <w:t>Влажная уборка вестибюля и тамбуров 1-го этажа</w:t>
            </w:r>
            <w:r>
              <w:rPr>
                <w:rFonts w:ascii="Times New Roman" w:hAnsi="Times New Roman" w:cs="Times New Roman"/>
                <w:b/>
                <w:i/>
                <w:color w:val="FF0000"/>
                <w:sz w:val="36"/>
                <w:szCs w:val="36"/>
              </w:rPr>
              <w:t xml:space="preserve"> – ежедневно;</w:t>
            </w:r>
          </w:p>
          <w:p w14:paraId="0C5E9EA3">
            <w:pPr>
              <w:numPr>
                <w:ilvl w:val="0"/>
                <w:numId w:val="1"/>
              </w:numPr>
              <w:tabs>
                <w:tab w:val="left" w:pos="161"/>
                <w:tab w:val="clear" w:pos="420"/>
              </w:tabs>
              <w:ind w:left="161"/>
              <w:rPr>
                <w:rFonts w:ascii="Times New Roman" w:hAnsi="Times New Roman" w:cs="Times New Roman"/>
                <w:b/>
                <w:i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i/>
                <w:sz w:val="36"/>
                <w:szCs w:val="36"/>
                <w:u w:val="single"/>
              </w:rPr>
              <w:t>Сухая уборка лестничных маршей</w:t>
            </w:r>
            <w:r>
              <w:rPr>
                <w:rFonts w:ascii="Times New Roman" w:hAnsi="Times New Roman" w:cs="Times New Roman"/>
                <w:b/>
                <w:i/>
                <w:color w:val="FF0000"/>
                <w:sz w:val="36"/>
                <w:szCs w:val="36"/>
              </w:rPr>
              <w:t xml:space="preserve"> – еженедельно;</w:t>
            </w:r>
          </w:p>
          <w:p w14:paraId="33FD4E03">
            <w:pPr>
              <w:numPr>
                <w:ilvl w:val="0"/>
                <w:numId w:val="1"/>
              </w:numPr>
              <w:tabs>
                <w:tab w:val="left" w:pos="161"/>
                <w:tab w:val="clear" w:pos="420"/>
              </w:tabs>
              <w:ind w:left="161"/>
              <w:rPr>
                <w:rFonts w:ascii="Times New Roman" w:hAnsi="Times New Roman" w:cs="Times New Roman"/>
                <w:b/>
                <w:i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i/>
                <w:sz w:val="36"/>
                <w:szCs w:val="36"/>
                <w:u w:val="single"/>
              </w:rPr>
              <w:t>Сухая уборка переходных лоджий</w:t>
            </w:r>
            <w:r>
              <w:rPr>
                <w:rFonts w:ascii="Times New Roman" w:hAnsi="Times New Roman" w:cs="Times New Roman"/>
                <w:b/>
                <w:i/>
                <w:color w:val="FF0000"/>
                <w:sz w:val="36"/>
                <w:szCs w:val="36"/>
              </w:rPr>
              <w:t xml:space="preserve"> – 1 раз в месяц;</w:t>
            </w:r>
          </w:p>
          <w:p w14:paraId="67B72611">
            <w:pPr>
              <w:numPr>
                <w:ilvl w:val="0"/>
                <w:numId w:val="1"/>
              </w:numPr>
              <w:tabs>
                <w:tab w:val="left" w:pos="161"/>
                <w:tab w:val="clear" w:pos="420"/>
              </w:tabs>
              <w:ind w:left="161"/>
              <w:rPr>
                <w:rFonts w:ascii="Times New Roman" w:hAnsi="Times New Roman" w:cs="Times New Roman"/>
                <w:b/>
                <w:i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i/>
                <w:sz w:val="36"/>
                <w:szCs w:val="36"/>
                <w:u w:val="single"/>
              </w:rPr>
              <w:t>Влажная уборка плафонов светильников, пожарных шкафов, почтовых ящиков, входных арок лифтов</w:t>
            </w:r>
            <w: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color w:val="FF0000"/>
                <w:sz w:val="36"/>
                <w:szCs w:val="36"/>
              </w:rPr>
              <w:t>– 1 раз в месяц.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B4DED8">
            <w:pPr>
              <w:jc w:val="center"/>
              <w:rPr>
                <w:b/>
                <w:i/>
                <w:color w:val="FF0000"/>
                <w:sz w:val="36"/>
                <w:szCs w:val="36"/>
                <w:u w:val="single"/>
              </w:rPr>
            </w:pPr>
          </w:p>
        </w:tc>
      </w:tr>
    </w:tbl>
    <w:p w14:paraId="61407B9C">
      <w:pPr>
        <w:rPr>
          <w:sz w:val="36"/>
          <w:szCs w:val="36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6860" w:h="11925" w:orient="landscape"/>
          <w:pgMar w:top="113" w:right="113" w:bottom="142" w:left="113" w:header="284" w:footer="452" w:gutter="0"/>
          <w:pgNumType w:start="1"/>
          <w:cols w:space="720" w:num="1"/>
          <w:titlePg/>
          <w:docGrid w:linePitch="299" w:charSpace="0"/>
        </w:sectPr>
      </w:pPr>
    </w:p>
    <w:tbl>
      <w:tblPr>
        <w:tblStyle w:val="9"/>
        <w:tblpPr w:leftFromText="180" w:rightFromText="180" w:vertAnchor="text" w:horzAnchor="margin" w:tblpXSpec="center" w:tblpY="-89"/>
        <w:tblW w:w="0" w:type="auto"/>
        <w:tblInd w:w="0" w:type="dxa"/>
        <w:tblLayout w:type="autofit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1095"/>
        <w:gridCol w:w="120"/>
        <w:gridCol w:w="123"/>
        <w:gridCol w:w="1120"/>
        <w:gridCol w:w="671"/>
        <w:gridCol w:w="593"/>
        <w:gridCol w:w="583"/>
        <w:gridCol w:w="601"/>
        <w:gridCol w:w="605"/>
        <w:gridCol w:w="671"/>
        <w:gridCol w:w="634"/>
        <w:gridCol w:w="634"/>
        <w:gridCol w:w="634"/>
        <w:gridCol w:w="634"/>
        <w:gridCol w:w="671"/>
        <w:gridCol w:w="634"/>
        <w:gridCol w:w="634"/>
        <w:gridCol w:w="634"/>
        <w:gridCol w:w="635"/>
        <w:gridCol w:w="671"/>
        <w:gridCol w:w="634"/>
        <w:gridCol w:w="634"/>
        <w:gridCol w:w="634"/>
        <w:gridCol w:w="635"/>
        <w:gridCol w:w="273"/>
        <w:gridCol w:w="243"/>
        <w:gridCol w:w="243"/>
        <w:gridCol w:w="243"/>
        <w:gridCol w:w="245"/>
        <w:gridCol w:w="244"/>
        <w:gridCol w:w="239"/>
      </w:tblGrid>
      <w:tr w14:paraId="1FAA950A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90" w:hRule="atLeast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EE2D6A">
            <w:pPr>
              <w:rPr>
                <w:color w:val="000000"/>
              </w:rPr>
            </w:pP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-116205</wp:posOffset>
                  </wp:positionH>
                  <wp:positionV relativeFrom="paragraph">
                    <wp:posOffset>2540</wp:posOffset>
                  </wp:positionV>
                  <wp:extent cx="1797685" cy="1464945"/>
                  <wp:effectExtent l="0" t="0" r="5715" b="8255"/>
                  <wp:wrapNone/>
                  <wp:docPr id="518159700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8159700" name="image1.p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7685" cy="1464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Style w:val="9"/>
              <w:tblW w:w="1923" w:type="dxa"/>
              <w:tblInd w:w="0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23"/>
            </w:tblGrid>
            <w:tr w14:paraId="00E6E0EF">
              <w:trPr>
                <w:trHeight w:val="258" w:hRule="atLeast"/>
              </w:trPr>
              <w:tc>
                <w:tcPr>
                  <w:tcW w:w="1923" w:type="dxa"/>
                </w:tcPr>
                <w:p w14:paraId="0A6838BC">
                  <w:pPr>
                    <w:rPr>
                      <w:color w:val="000000"/>
                    </w:rPr>
                  </w:pPr>
                </w:p>
              </w:tc>
            </w:tr>
          </w:tbl>
          <w:p w14:paraId="1874FCD6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C9AB9F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0785F1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3D8521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1B8DE9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01B7E0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34D7B0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B2CB38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5E2AEE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EB7527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7CD504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CD27E9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4E8343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8063E5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5EB718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DBD868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784ABA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F317D1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F095FB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C878781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1435AE5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934A77B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109EE6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5E25961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B9D60A1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DDCA7F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E2E7DA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14:paraId="4FA8E904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CA6379">
            <w:pPr>
              <w:jc w:val="center"/>
              <w:rPr>
                <w:b/>
                <w:sz w:val="48"/>
                <w:szCs w:val="48"/>
                <w:shd w:val="clear" w:color="auto" w:fill="92D050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BE2ABD">
            <w:pPr>
              <w:jc w:val="center"/>
              <w:rPr>
                <w:b/>
                <w:sz w:val="48"/>
                <w:szCs w:val="48"/>
                <w:shd w:val="clear" w:color="auto" w:fill="92D05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B035D4">
            <w:pPr>
              <w:jc w:val="center"/>
              <w:rPr>
                <w:b/>
                <w:sz w:val="48"/>
                <w:szCs w:val="48"/>
                <w:shd w:val="clear" w:color="auto" w:fill="92D05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AA57BC">
            <w:pPr>
              <w:jc w:val="center"/>
              <w:rPr>
                <w:b/>
                <w:sz w:val="48"/>
                <w:szCs w:val="48"/>
                <w:shd w:val="clear" w:color="auto" w:fill="92D05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8A6725">
            <w:pPr>
              <w:jc w:val="center"/>
              <w:rPr>
                <w:b/>
                <w:sz w:val="48"/>
                <w:szCs w:val="48"/>
                <w:shd w:val="clear" w:color="auto" w:fill="92D050"/>
              </w:rPr>
            </w:pPr>
          </w:p>
        </w:tc>
        <w:tc>
          <w:tcPr>
            <w:tcW w:w="0" w:type="auto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E6B4F6B">
            <w:pPr>
              <w:jc w:val="center"/>
              <w:rPr>
                <w:b/>
                <w:sz w:val="48"/>
                <w:szCs w:val="48"/>
                <w:shd w:val="clear" w:color="auto" w:fill="92D050"/>
              </w:rPr>
            </w:pPr>
            <w:r>
              <w:rPr>
                <w:b/>
                <w:sz w:val="48"/>
                <w:szCs w:val="48"/>
                <w:shd w:val="clear" w:color="auto" w:fill="92D050"/>
              </w:rPr>
              <w:t>ГРАФИК УБОРКИ ПОДЪЕЗДОВ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EBEE9F3">
            <w:pPr>
              <w:jc w:val="center"/>
              <w:rPr>
                <w:b/>
                <w:sz w:val="48"/>
                <w:szCs w:val="48"/>
                <w:shd w:val="clear" w:color="auto" w:fill="92D050"/>
              </w:rPr>
            </w:pPr>
          </w:p>
        </w:tc>
      </w:tr>
      <w:tr w14:paraId="5C1199E8">
        <w:trPr>
          <w:trHeight w:val="90" w:hRule="atLeast"/>
        </w:trPr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252433CA">
            <w:pPr>
              <w:jc w:val="center"/>
              <w:rPr>
                <w:b/>
                <w:color w:val="000000"/>
                <w:sz w:val="48"/>
                <w:szCs w:val="48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52FFFCFD">
            <w:pPr>
              <w:jc w:val="center"/>
              <w:rPr>
                <w:b/>
                <w:color w:val="000000"/>
                <w:sz w:val="48"/>
                <w:szCs w:val="4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73E90C70">
            <w:pPr>
              <w:jc w:val="center"/>
              <w:rPr>
                <w:b/>
                <w:color w:val="000000"/>
                <w:sz w:val="48"/>
                <w:szCs w:val="4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2FDE2E1A">
            <w:pPr>
              <w:jc w:val="center"/>
              <w:rPr>
                <w:b/>
                <w:color w:val="000000"/>
                <w:sz w:val="48"/>
                <w:szCs w:val="4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5B7660E0">
            <w:pPr>
              <w:jc w:val="center"/>
              <w:rPr>
                <w:b/>
                <w:color w:val="000000"/>
                <w:sz w:val="48"/>
                <w:szCs w:val="48"/>
              </w:rPr>
            </w:pPr>
          </w:p>
        </w:tc>
        <w:tc>
          <w:tcPr>
            <w:tcW w:w="0" w:type="auto"/>
            <w:gridSpan w:val="24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E1FBA5">
            <w:pPr>
              <w:jc w:val="center"/>
              <w:rPr>
                <w:b/>
                <w:color w:val="000000"/>
                <w:sz w:val="48"/>
                <w:szCs w:val="48"/>
              </w:rPr>
            </w:pPr>
            <w:r>
              <w:rPr>
                <w:b/>
                <w:color w:val="000000"/>
                <w:sz w:val="48"/>
                <w:szCs w:val="48"/>
              </w:rPr>
              <w:t xml:space="preserve">дома №31 по ул. Победы 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1B92B7">
            <w:pPr>
              <w:jc w:val="center"/>
              <w:rPr>
                <w:b/>
                <w:color w:val="000000"/>
                <w:sz w:val="48"/>
                <w:szCs w:val="48"/>
              </w:rPr>
            </w:pPr>
          </w:p>
        </w:tc>
      </w:tr>
      <w:tr w14:paraId="0047E2D7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7D78027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48"/>
                <w:szCs w:val="48"/>
                <w:u w:val="singl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07C18A9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48"/>
                <w:szCs w:val="48"/>
                <w:u w:val="singl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31B2F7B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48"/>
                <w:szCs w:val="48"/>
                <w:u w:val="singl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1A74EF4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48"/>
                <w:szCs w:val="48"/>
                <w:u w:val="singl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1255087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48"/>
                <w:szCs w:val="48"/>
                <w:u w:val="single"/>
              </w:rPr>
            </w:pPr>
          </w:p>
        </w:tc>
        <w:tc>
          <w:tcPr>
            <w:tcW w:w="0" w:type="auto"/>
            <w:gridSpan w:val="2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620A3119">
            <w:pPr>
              <w:jc w:val="center"/>
              <w:rPr>
                <w:b/>
                <w:color w:val="000000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48"/>
                <w:szCs w:val="48"/>
                <w:u w:val="single"/>
              </w:rPr>
              <w:t>Подъезд: 2</w:t>
            </w:r>
            <w:r>
              <w:rPr>
                <w:b/>
                <w:color w:val="000000"/>
                <w:sz w:val="48"/>
                <w:szCs w:val="48"/>
              </w:rPr>
              <w:br w:type="textWrapping"/>
            </w:r>
            <w:r>
              <w:rPr>
                <w:b/>
                <w:color w:val="000000"/>
                <w:sz w:val="48"/>
                <w:szCs w:val="48"/>
              </w:rPr>
              <w:t>на февраль 2026 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68A9053D">
            <w:pPr>
              <w:jc w:val="center"/>
              <w:rPr>
                <w:b/>
                <w:color w:val="000000"/>
                <w:sz w:val="48"/>
                <w:szCs w:val="48"/>
              </w:rPr>
            </w:pPr>
          </w:p>
        </w:tc>
      </w:tr>
      <w:tr w14:paraId="54E036C4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7"/>
          <w:wAfter w:w="1719" w:type="dxa"/>
          <w:trHeight w:val="90" w:hRule="atLeast"/>
        </w:trPr>
        <w:tc>
          <w:tcPr>
            <w:tcW w:w="0" w:type="auto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92A9F3A">
            <w:pPr>
              <w:ind w:left="567"/>
              <w:jc w:val="right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День недели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0C7A1A1">
            <w:pP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пн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1674365">
            <w:pP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вт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8AEB801">
            <w:pP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ср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9022E6B">
            <w:pP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чт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F74A2C2">
            <w:pP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пт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934031A">
            <w:pP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пн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4B555CC">
            <w:pP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вт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9BF357A">
            <w:pP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ср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B66E4B4">
            <w:pP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чт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5F91688">
            <w:pP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пт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D381B3E">
            <w:pP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пн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E066643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вт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2075889">
            <w:pP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ср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7F50EC1">
            <w:pP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чт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5E54A62">
            <w:pP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пт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320F46F">
            <w:pP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пн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D272E49">
            <w:pP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вт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D9BF90F">
            <w:pP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ср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D626B7D">
            <w:pP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чт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C741B09">
            <w:pP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пт</w:t>
            </w:r>
          </w:p>
        </w:tc>
      </w:tr>
      <w:tr w14:paraId="510C20A8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7"/>
          <w:wAfter w:w="1719" w:type="dxa"/>
          <w:trHeight w:val="505" w:hRule="atLeast"/>
        </w:trPr>
        <w:tc>
          <w:tcPr>
            <w:tcW w:w="0" w:type="auto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bottom"/>
          </w:tcPr>
          <w:p w14:paraId="4E2C42F6">
            <w:pPr>
              <w:ind w:left="567"/>
              <w:jc w:val="right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Дата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bottom"/>
          </w:tcPr>
          <w:p w14:paraId="252B7165">
            <w:pPr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bottom"/>
          </w:tcPr>
          <w:p w14:paraId="322D261E">
            <w:pPr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bottom"/>
          </w:tcPr>
          <w:p w14:paraId="3977AADD">
            <w:pPr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bottom"/>
          </w:tcPr>
          <w:p w14:paraId="50693817">
            <w:pPr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bottom"/>
          </w:tcPr>
          <w:p w14:paraId="72E22EA7">
            <w:pPr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bottom"/>
          </w:tcPr>
          <w:p w14:paraId="03C875AF">
            <w:pPr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bottom"/>
          </w:tcPr>
          <w:p w14:paraId="18EC63C9">
            <w:pPr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bottom"/>
          </w:tcPr>
          <w:p w14:paraId="290578EC">
            <w:pPr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bottom"/>
          </w:tcPr>
          <w:p w14:paraId="3B84017A">
            <w:pPr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bottom"/>
          </w:tcPr>
          <w:p w14:paraId="4EDF01F0">
            <w:pPr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bottom"/>
          </w:tcPr>
          <w:p w14:paraId="63E656B2">
            <w:pPr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bottom"/>
          </w:tcPr>
          <w:p w14:paraId="7A0F8FB0">
            <w:pPr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bottom"/>
          </w:tcPr>
          <w:p w14:paraId="3F75ABDF">
            <w:pPr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bottom"/>
          </w:tcPr>
          <w:p w14:paraId="64030B05">
            <w:pPr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bottom"/>
          </w:tcPr>
          <w:p w14:paraId="0403AB15">
            <w:pPr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bottom"/>
          </w:tcPr>
          <w:p w14:paraId="67B99D12">
            <w:pPr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bottom"/>
          </w:tcPr>
          <w:p w14:paraId="03740A38">
            <w:pPr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bottom"/>
          </w:tcPr>
          <w:p w14:paraId="3DAD9BE9">
            <w:pPr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bottom"/>
          </w:tcPr>
          <w:p w14:paraId="42D619FD">
            <w:pPr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26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bottom"/>
          </w:tcPr>
          <w:p w14:paraId="326D3D76">
            <w:pPr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27</w:t>
            </w:r>
          </w:p>
        </w:tc>
      </w:tr>
      <w:tr w14:paraId="7DBAE27F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7"/>
          <w:wAfter w:w="1719" w:type="dxa"/>
          <w:trHeight w:val="665" w:hRule="atLeast"/>
        </w:trPr>
        <w:tc>
          <w:tcPr>
            <w:tcW w:w="0" w:type="auto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2D33267">
            <w:pPr>
              <w:ind w:left="567"/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  <w:t>2 подъезд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1FB375C6">
            <w:pPr>
              <w:jc w:val="center"/>
              <w:rPr>
                <w:rFonts w:ascii="Arial" w:hAnsi="Arial" w:eastAsia="Arial" w:cs="Arial"/>
                <w:b/>
                <w:color w:val="000000"/>
              </w:rPr>
            </w:pPr>
            <w:r>
              <w:rPr>
                <w:rFonts w:ascii="Arial" w:hAnsi="Arial" w:eastAsia="Arial" w:cs="Arial"/>
                <w:b/>
                <w:color w:val="000000"/>
              </w:rPr>
              <w:t>В/У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28DFA6E9">
            <w:pPr>
              <w:jc w:val="center"/>
              <w:rPr>
                <w:rFonts w:ascii="Arial" w:hAnsi="Arial" w:eastAsia="Arial" w:cs="Arial"/>
                <w:b/>
                <w:color w:val="00000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0A7569DE">
            <w:pPr>
              <w:jc w:val="center"/>
              <w:rPr>
                <w:rFonts w:ascii="Arial" w:hAnsi="Arial" w:eastAsia="Arial" w:cs="Arial"/>
                <w:b/>
                <w:color w:val="00000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002621DB">
            <w:pPr>
              <w:jc w:val="center"/>
              <w:rPr>
                <w:rFonts w:ascii="Arial" w:hAnsi="Arial" w:eastAsia="Arial" w:cs="Arial"/>
                <w:b/>
                <w:color w:val="00000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0C00BD19">
            <w:pPr>
              <w:jc w:val="center"/>
              <w:rPr>
                <w:rFonts w:ascii="Arial" w:hAnsi="Arial" w:eastAsia="Arial" w:cs="Arial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15E73724">
            <w:pPr>
              <w:jc w:val="center"/>
              <w:rPr>
                <w:rFonts w:ascii="Arial" w:hAnsi="Arial" w:eastAsia="Arial" w:cs="Arial"/>
                <w:b/>
                <w:bCs/>
                <w:color w:val="000000"/>
              </w:rPr>
            </w:pPr>
            <w:r>
              <w:rPr>
                <w:rFonts w:ascii="Arial" w:hAnsi="Arial" w:eastAsia="Arial" w:cs="Arial"/>
                <w:b/>
                <w:bCs/>
                <w:color w:val="000000"/>
              </w:rPr>
              <w:t>С/У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028AE391">
            <w:pPr>
              <w:jc w:val="center"/>
              <w:rPr>
                <w:rFonts w:ascii="Arial" w:hAnsi="Arial" w:eastAsia="Arial" w:cs="Arial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3409B5D1">
            <w:pPr>
              <w:jc w:val="center"/>
              <w:rPr>
                <w:rFonts w:ascii="Arial" w:hAnsi="Arial" w:eastAsia="Arial" w:cs="Arial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6AB47C1B">
            <w:pPr>
              <w:jc w:val="center"/>
              <w:rPr>
                <w:rFonts w:ascii="Arial" w:hAnsi="Arial" w:eastAsia="Arial" w:cs="Arial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76BA2DB0">
            <w:pPr>
              <w:jc w:val="center"/>
              <w:rPr>
                <w:rFonts w:ascii="Arial" w:hAnsi="Arial" w:eastAsia="Arial" w:cs="Arial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435CDDCE">
            <w:pPr>
              <w:jc w:val="center"/>
              <w:rPr>
                <w:rFonts w:ascii="Arial" w:hAnsi="Arial" w:eastAsia="Arial" w:cs="Arial"/>
                <w:b/>
                <w:bCs/>
                <w:color w:val="000000"/>
              </w:rPr>
            </w:pPr>
            <w:r>
              <w:rPr>
                <w:rFonts w:ascii="Arial" w:hAnsi="Arial" w:eastAsia="Arial" w:cs="Arial"/>
                <w:b/>
                <w:bCs/>
                <w:color w:val="000000"/>
              </w:rPr>
              <w:t>В/У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35682C34">
            <w:pPr>
              <w:jc w:val="center"/>
              <w:rPr>
                <w:rFonts w:ascii="Arial" w:hAnsi="Arial" w:eastAsia="Arial" w:cs="Arial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37D3B1FD">
            <w:pPr>
              <w:jc w:val="center"/>
              <w:rPr>
                <w:rFonts w:ascii="Arial" w:hAnsi="Arial" w:eastAsia="Arial" w:cs="Arial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7D1838B0">
            <w:pPr>
              <w:jc w:val="center"/>
              <w:rPr>
                <w:rFonts w:ascii="Arial" w:hAnsi="Arial" w:eastAsia="Arial" w:cs="Arial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5060E841">
            <w:pPr>
              <w:jc w:val="center"/>
              <w:rPr>
                <w:rFonts w:ascii="Arial" w:hAnsi="Arial" w:eastAsia="Arial" w:cs="Arial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6BD714F5">
            <w:pPr>
              <w:jc w:val="center"/>
              <w:rPr>
                <w:rFonts w:ascii="Arial" w:hAnsi="Arial" w:eastAsia="Arial" w:cs="Arial"/>
                <w:b/>
                <w:bCs/>
                <w:color w:val="000000"/>
              </w:rPr>
            </w:pPr>
            <w:r>
              <w:rPr>
                <w:rFonts w:ascii="Arial" w:hAnsi="Arial" w:eastAsia="Arial" w:cs="Arial"/>
                <w:b/>
                <w:bCs/>
                <w:color w:val="000000"/>
              </w:rPr>
              <w:t>С/У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76E9E900">
            <w:pPr>
              <w:jc w:val="center"/>
              <w:rPr>
                <w:rFonts w:ascii="Arial" w:hAnsi="Arial" w:eastAsia="Arial" w:cs="Arial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440E7F4C">
            <w:pPr>
              <w:jc w:val="center"/>
              <w:rPr>
                <w:rFonts w:ascii="Arial" w:hAnsi="Arial" w:eastAsia="Arial" w:cs="Arial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01662742">
            <w:pPr>
              <w:jc w:val="center"/>
              <w:rPr>
                <w:rFonts w:ascii="Arial" w:hAnsi="Arial" w:eastAsia="Arial" w:cs="Arial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6FDA4F06">
            <w:pPr>
              <w:jc w:val="center"/>
              <w:rPr>
                <w:rFonts w:ascii="Arial" w:hAnsi="Arial" w:eastAsia="Arial" w:cs="Arial"/>
                <w:b/>
                <w:bCs/>
                <w:color w:val="000000"/>
              </w:rPr>
            </w:pPr>
          </w:p>
        </w:tc>
      </w:tr>
      <w:tr w14:paraId="5807E4D5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90" w:hRule="atLeast"/>
        </w:trPr>
        <w:tc>
          <w:tcPr>
            <w:tcW w:w="0" w:type="auto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577E8C10">
            <w:pPr>
              <w:jc w:val="center"/>
              <w:rPr>
                <w:rFonts w:ascii="Arial" w:hAnsi="Arial" w:eastAsia="Arial" w:cs="Arial"/>
                <w:b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2B16E717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6C71BFE7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1160E403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6B4D2191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51B6D1A4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7C30CF59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19C55B85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27E04EF7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7D11D1EB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709025A9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3FA16BEE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6AE30FD9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1AA74813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7B636F38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41B19411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3F758B47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541741E1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4E6E6ECF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378BEC0B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5D3C73F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4A198641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234302D4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6C78BE5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1C6677DA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101181F5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646CF1BF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14:paraId="2D148D10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90" w:hRule="atLeast"/>
        </w:trPr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B0F0"/>
            <w:vAlign w:val="bottom"/>
          </w:tcPr>
          <w:p w14:paraId="62D43D02">
            <w:pPr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В/У</w:t>
            </w:r>
          </w:p>
        </w:tc>
        <w:tc>
          <w:tcPr>
            <w:tcW w:w="15413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B0F0"/>
            <w:vAlign w:val="bottom"/>
          </w:tcPr>
          <w:p w14:paraId="39686AD6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Влажная уборка тамбуров, холлов, лифтов, лифтовых площадок, влажная протирка стен и дверей кабины лифта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B0F0"/>
            <w:vAlign w:val="bottom"/>
          </w:tcPr>
          <w:p w14:paraId="1CD3202D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14:paraId="53C7DC0F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90" w:hRule="atLeast"/>
        </w:trPr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bottom"/>
          </w:tcPr>
          <w:p w14:paraId="3B7356A8">
            <w:pPr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С/У</w:t>
            </w:r>
          </w:p>
        </w:tc>
        <w:tc>
          <w:tcPr>
            <w:tcW w:w="15413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bottom"/>
          </w:tcPr>
          <w:p w14:paraId="37F483FF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Сухая уборка тамбуров, холлов, лифтовых площадок, лестничных площадок и маршей, влажная уборка лифтов и лифтовых площадок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bottom"/>
          </w:tcPr>
          <w:p w14:paraId="7BEFA421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14:paraId="50093DE2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5"/>
          <w:wAfter w:w="1204" w:type="dxa"/>
          <w:trHeight w:val="90" w:hRule="atLeast"/>
        </w:trPr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277E6C5E">
            <w:pPr>
              <w:jc w:val="center"/>
              <w:rPr>
                <w:b/>
                <w:i/>
                <w:color w:val="E5B8B7" w:themeColor="accent2" w:themeTint="66"/>
                <w:sz w:val="52"/>
                <w:szCs w:val="52"/>
                <w14:textFill>
                  <w14:gradFill>
                    <w14:gsLst>
                      <w14:gs w14:pos="0">
                        <w14:schemeClr w14:val="accent1"/>
                      </w14:gs>
                      <w14:gs w14:pos="100000">
                        <w14:schemeClr w14:val="accent6"/>
                      </w14:gs>
                    </w14:gsLst>
                    <w14:lin w14:ang="2700000" w14:scaled="0"/>
                  </w14:gradFill>
                </w14:textFill>
                <w14:props3d w14:prstMaterial="clear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58147B10">
            <w:pPr>
              <w:jc w:val="center"/>
              <w:rPr>
                <w:b/>
                <w:i/>
                <w:color w:val="E5B8B7" w:themeColor="accent2" w:themeTint="66"/>
                <w:sz w:val="52"/>
                <w:szCs w:val="52"/>
                <w14:textFill>
                  <w14:gradFill>
                    <w14:gsLst>
                      <w14:gs w14:pos="0">
                        <w14:schemeClr w14:val="accent1"/>
                      </w14:gs>
                      <w14:gs w14:pos="100000">
                        <w14:schemeClr w14:val="accent6"/>
                      </w14:gs>
                    </w14:gsLst>
                    <w14:lin w14:ang="2700000" w14:scaled="0"/>
                  </w14:gradFill>
                </w14:textFill>
                <w14:props3d w14:prstMaterial="cle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6114D7CF">
            <w:pPr>
              <w:jc w:val="center"/>
              <w:rPr>
                <w:b/>
                <w:i/>
                <w:color w:val="E5B8B7" w:themeColor="accent2" w:themeTint="66"/>
                <w:sz w:val="52"/>
                <w:szCs w:val="52"/>
                <w14:textFill>
                  <w14:gradFill>
                    <w14:gsLst>
                      <w14:gs w14:pos="0">
                        <w14:schemeClr w14:val="accent1"/>
                      </w14:gs>
                      <w14:gs w14:pos="100000">
                        <w14:schemeClr w14:val="accent6"/>
                      </w14:gs>
                    </w14:gsLst>
                    <w14:lin w14:ang="2700000" w14:scaled="0"/>
                  </w14:gradFill>
                </w14:textFill>
                <w14:props3d w14:prstMaterial="clear"/>
              </w:rPr>
            </w:pPr>
          </w:p>
        </w:tc>
        <w:tc>
          <w:tcPr>
            <w:tcW w:w="0" w:type="auto"/>
            <w:gridSpan w:val="21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9AC2A0">
            <w:pPr>
              <w:jc w:val="center"/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color w:val="E5B8B7" w:themeColor="accent2" w:themeTint="66"/>
                <w:sz w:val="52"/>
                <w:szCs w:val="52"/>
                <w14:textFill>
                  <w14:gradFill>
                    <w14:gsLst>
                      <w14:gs w14:pos="0">
                        <w14:schemeClr w14:val="accent1"/>
                      </w14:gs>
                      <w14:gs w14:pos="100000">
                        <w14:schemeClr w14:val="accent6"/>
                      </w14:gs>
                    </w14:gsLst>
                    <w14:lin w14:ang="2700000" w14:scaled="0"/>
                  </w14:gradFill>
                </w14:textFill>
                <w14:props3d w14:prstMaterial="clear"/>
              </w:rPr>
              <w:t xml:space="preserve">Уважаемые жители! </w:t>
            </w:r>
            <w:r>
              <w:rPr>
                <w:b/>
                <w:i/>
                <w:color w:val="E5B8B7" w:themeColor="accent2" w:themeTint="66"/>
                <w:sz w:val="52"/>
                <w:szCs w:val="52"/>
                <w14:textFill>
                  <w14:gradFill>
                    <w14:gsLst>
                      <w14:gs w14:pos="0">
                        <w14:schemeClr w14:val="accent1"/>
                      </w14:gs>
                      <w14:gs w14:pos="100000">
                        <w14:schemeClr w14:val="accent6"/>
                      </w14:gs>
                    </w14:gsLst>
                    <w14:lin w14:ang="2700000" w14:scaled="0"/>
                  </w14:gradFill>
                </w14:textFill>
                <w14:props3d w14:prstMaterial="clear"/>
              </w:rPr>
              <w:br w:type="textWrapping"/>
            </w:r>
            <w:r>
              <w:rPr>
                <w:b/>
                <w:i/>
                <w:sz w:val="36"/>
                <w:szCs w:val="36"/>
              </w:rPr>
              <w:t>перечень и периодичность работ по комплексной уборке:</w:t>
            </w:r>
          </w:p>
          <w:p w14:paraId="324AF00B">
            <w:pPr>
              <w:numPr>
                <w:ilvl w:val="0"/>
                <w:numId w:val="2"/>
              </w:numPr>
              <w:tabs>
                <w:tab w:val="clear" w:pos="420"/>
              </w:tabs>
              <w:ind w:left="77"/>
              <w:rPr>
                <w:rFonts w:ascii="Times New Roman" w:hAnsi="Times New Roman" w:cs="Times New Roman"/>
                <w:b/>
                <w:i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i/>
                <w:sz w:val="36"/>
                <w:szCs w:val="36"/>
                <w:u w:val="single"/>
              </w:rPr>
              <w:t>Влажная уборка лифтов:</w:t>
            </w:r>
            <w:r>
              <w:rPr>
                <w:rFonts w:ascii="Times New Roman" w:hAnsi="Times New Roman" w:cs="Times New Roman"/>
                <w:b/>
                <w:i/>
                <w:color w:val="FF0000"/>
                <w:sz w:val="36"/>
                <w:szCs w:val="36"/>
              </w:rPr>
              <w:t xml:space="preserve"> пол, стены кабины, панель приказов будут производиться ежедневно;</w:t>
            </w:r>
          </w:p>
          <w:p w14:paraId="3E8528C5">
            <w:pPr>
              <w:numPr>
                <w:ilvl w:val="0"/>
                <w:numId w:val="2"/>
              </w:numPr>
              <w:tabs>
                <w:tab w:val="clear" w:pos="420"/>
              </w:tabs>
              <w:ind w:left="77"/>
              <w:rPr>
                <w:rFonts w:ascii="Times New Roman" w:hAnsi="Times New Roman" w:cs="Times New Roman"/>
                <w:b/>
                <w:i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i/>
                <w:sz w:val="36"/>
                <w:szCs w:val="36"/>
                <w:u w:val="single"/>
              </w:rPr>
              <w:t>Влажная уборка вестибюля и тамбуров 1-го этажа</w:t>
            </w:r>
            <w:r>
              <w:rPr>
                <w:rFonts w:ascii="Times New Roman" w:hAnsi="Times New Roman" w:cs="Times New Roman"/>
                <w:b/>
                <w:i/>
                <w:color w:val="FF0000"/>
                <w:sz w:val="36"/>
                <w:szCs w:val="36"/>
              </w:rPr>
              <w:t xml:space="preserve"> – ежедневно;</w:t>
            </w:r>
          </w:p>
          <w:p w14:paraId="33499E99">
            <w:pPr>
              <w:numPr>
                <w:ilvl w:val="0"/>
                <w:numId w:val="2"/>
              </w:numPr>
              <w:tabs>
                <w:tab w:val="clear" w:pos="420"/>
              </w:tabs>
              <w:ind w:left="77"/>
              <w:rPr>
                <w:rFonts w:ascii="Times New Roman" w:hAnsi="Times New Roman" w:cs="Times New Roman"/>
                <w:b/>
                <w:i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i/>
                <w:sz w:val="36"/>
                <w:szCs w:val="36"/>
                <w:u w:val="single"/>
              </w:rPr>
              <w:t>Сухая уборка лестничных маршей</w:t>
            </w:r>
            <w:r>
              <w:rPr>
                <w:rFonts w:ascii="Times New Roman" w:hAnsi="Times New Roman" w:cs="Times New Roman"/>
                <w:b/>
                <w:i/>
                <w:color w:val="FF0000"/>
                <w:sz w:val="36"/>
                <w:szCs w:val="36"/>
              </w:rPr>
              <w:t xml:space="preserve"> – еженедельно;</w:t>
            </w:r>
          </w:p>
          <w:p w14:paraId="1EDAA685">
            <w:pPr>
              <w:numPr>
                <w:ilvl w:val="0"/>
                <w:numId w:val="2"/>
              </w:numPr>
              <w:tabs>
                <w:tab w:val="clear" w:pos="420"/>
              </w:tabs>
              <w:ind w:left="77"/>
              <w:rPr>
                <w:rFonts w:ascii="Times New Roman" w:hAnsi="Times New Roman" w:cs="Times New Roman"/>
                <w:b/>
                <w:i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i/>
                <w:sz w:val="36"/>
                <w:szCs w:val="36"/>
                <w:u w:val="single"/>
              </w:rPr>
              <w:t>Сухая уборка переходных лоджий</w:t>
            </w:r>
            <w:r>
              <w:rPr>
                <w:rFonts w:ascii="Times New Roman" w:hAnsi="Times New Roman" w:cs="Times New Roman"/>
                <w:b/>
                <w:i/>
                <w:color w:val="FF0000"/>
                <w:sz w:val="36"/>
                <w:szCs w:val="36"/>
              </w:rPr>
              <w:t xml:space="preserve"> – 1 раз в месяц;</w:t>
            </w:r>
          </w:p>
          <w:p w14:paraId="2D291126">
            <w:pPr>
              <w:numPr>
                <w:ilvl w:val="0"/>
                <w:numId w:val="2"/>
              </w:numPr>
              <w:tabs>
                <w:tab w:val="clear" w:pos="420"/>
              </w:tabs>
              <w:ind w:left="77"/>
              <w:rPr>
                <w:rFonts w:ascii="Times New Roman" w:hAnsi="Times New Roman" w:cs="Times New Roman"/>
                <w:b/>
                <w:i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i/>
                <w:sz w:val="36"/>
                <w:szCs w:val="36"/>
                <w:u w:val="single"/>
              </w:rPr>
              <w:t>Влажная уборка плафонов светильников, пожарных шкафов, почтовых ящиков, входных арок лифтов</w:t>
            </w:r>
            <w: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color w:val="FF0000"/>
                <w:sz w:val="36"/>
                <w:szCs w:val="36"/>
              </w:rPr>
              <w:t>– 1 раз в месяц.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AF10FC">
            <w:pPr>
              <w:jc w:val="center"/>
              <w:rPr>
                <w:b/>
                <w:i/>
                <w:color w:val="FF0000"/>
                <w:sz w:val="36"/>
                <w:szCs w:val="36"/>
                <w:u w:val="single"/>
              </w:rPr>
            </w:pPr>
          </w:p>
        </w:tc>
      </w:tr>
    </w:tbl>
    <w:p w14:paraId="2047422B">
      <w:pPr>
        <w:rPr>
          <w:sz w:val="36"/>
          <w:szCs w:val="36"/>
        </w:rPr>
        <w:sectPr>
          <w:footerReference r:id="rId10" w:type="first"/>
          <w:footerReference r:id="rId9" w:type="default"/>
          <w:pgSz w:w="16860" w:h="11925" w:orient="landscape"/>
          <w:pgMar w:top="113" w:right="113" w:bottom="113" w:left="113" w:header="113" w:footer="397" w:gutter="0"/>
          <w:pgNumType w:start="1"/>
          <w:cols w:space="720" w:num="1"/>
          <w:titlePg/>
          <w:docGrid w:linePitch="299" w:charSpace="0"/>
        </w:sectPr>
      </w:pPr>
    </w:p>
    <w:tbl>
      <w:tblPr>
        <w:tblStyle w:val="9"/>
        <w:tblpPr w:leftFromText="180" w:rightFromText="180" w:vertAnchor="text" w:horzAnchor="margin" w:tblpXSpec="center" w:tblpY="-89"/>
        <w:tblW w:w="17138" w:type="dxa"/>
        <w:tblInd w:w="0" w:type="dxa"/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1077"/>
        <w:gridCol w:w="125"/>
        <w:gridCol w:w="125"/>
        <w:gridCol w:w="1077"/>
        <w:gridCol w:w="250"/>
        <w:gridCol w:w="250"/>
        <w:gridCol w:w="188"/>
        <w:gridCol w:w="62"/>
        <w:gridCol w:w="250"/>
        <w:gridCol w:w="255"/>
        <w:gridCol w:w="142"/>
        <w:gridCol w:w="425"/>
        <w:gridCol w:w="142"/>
        <w:gridCol w:w="493"/>
        <w:gridCol w:w="641"/>
        <w:gridCol w:w="78"/>
        <w:gridCol w:w="489"/>
        <w:gridCol w:w="40"/>
        <w:gridCol w:w="527"/>
        <w:gridCol w:w="26"/>
        <w:gridCol w:w="541"/>
        <w:gridCol w:w="46"/>
        <w:gridCol w:w="521"/>
        <w:gridCol w:w="312"/>
        <w:gridCol w:w="278"/>
        <w:gridCol w:w="555"/>
        <w:gridCol w:w="555"/>
        <w:gridCol w:w="587"/>
        <w:gridCol w:w="555"/>
        <w:gridCol w:w="702"/>
        <w:gridCol w:w="131"/>
        <w:gridCol w:w="436"/>
        <w:gridCol w:w="397"/>
        <w:gridCol w:w="170"/>
        <w:gridCol w:w="417"/>
        <w:gridCol w:w="150"/>
        <w:gridCol w:w="405"/>
        <w:gridCol w:w="162"/>
        <w:gridCol w:w="393"/>
        <w:gridCol w:w="315"/>
        <w:gridCol w:w="240"/>
        <w:gridCol w:w="277"/>
        <w:gridCol w:w="50"/>
        <w:gridCol w:w="227"/>
        <w:gridCol w:w="199"/>
        <w:gridCol w:w="95"/>
        <w:gridCol w:w="294"/>
        <w:gridCol w:w="178"/>
        <w:gridCol w:w="377"/>
        <w:gridCol w:w="190"/>
        <w:gridCol w:w="60"/>
        <w:gridCol w:w="190"/>
        <w:gridCol w:w="281"/>
        <w:gridCol w:w="190"/>
      </w:tblGrid>
      <w:tr w14:paraId="59111ECD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190" w:type="dxa"/>
          <w:trHeight w:val="90" w:hRule="atLeast"/>
        </w:trPr>
        <w:tc>
          <w:tcPr>
            <w:tcW w:w="24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F8773D">
            <w:pPr>
              <w:rPr>
                <w:color w:val="000000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112395</wp:posOffset>
                  </wp:positionH>
                  <wp:positionV relativeFrom="paragraph">
                    <wp:posOffset>160655</wp:posOffset>
                  </wp:positionV>
                  <wp:extent cx="1797685" cy="1464945"/>
                  <wp:effectExtent l="0" t="0" r="0" b="1905"/>
                  <wp:wrapNone/>
                  <wp:docPr id="1690194087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0194087" name="image1.p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7685" cy="1464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Style w:val="9"/>
              <w:tblW w:w="1923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23"/>
            </w:tblGrid>
            <w:tr w14:paraId="0AD5C073">
              <w:trPr>
                <w:trHeight w:val="258" w:hRule="atLeast"/>
              </w:trPr>
              <w:tc>
                <w:tcPr>
                  <w:tcW w:w="1923" w:type="dxa"/>
                </w:tcPr>
                <w:p w14:paraId="3447A122">
                  <w:pPr>
                    <w:rPr>
                      <w:color w:val="000000"/>
                    </w:rPr>
                  </w:pPr>
                </w:p>
              </w:tc>
            </w:tr>
          </w:tbl>
          <w:p w14:paraId="72FB6896">
            <w:pPr>
              <w:rPr>
                <w:color w:val="00000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36595C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4DB058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C6345F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DC4B7F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82059D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6D6A16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D0E238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0AC12E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156EE1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5A5CF2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213DA8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AD5547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D27545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214B09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1643E0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213052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DF1D43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85346C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76CAF8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B995E7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9CC244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272F4EC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5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5CCCCD3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F799AE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B5891F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0CB074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14:paraId="0E43F825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190" w:type="dxa"/>
          <w:trHeight w:val="90" w:hRule="atLeast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E444FD">
            <w:pPr>
              <w:jc w:val="center"/>
              <w:rPr>
                <w:b/>
                <w:sz w:val="48"/>
                <w:szCs w:val="48"/>
                <w:shd w:val="clear" w:color="auto" w:fill="92D050"/>
              </w:rPr>
            </w:pPr>
          </w:p>
        </w:tc>
        <w:tc>
          <w:tcPr>
            <w:tcW w:w="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C5A4F9">
            <w:pPr>
              <w:jc w:val="center"/>
              <w:rPr>
                <w:b/>
                <w:sz w:val="48"/>
                <w:szCs w:val="48"/>
                <w:shd w:val="clear" w:color="auto" w:fill="92D050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02EE71">
            <w:pPr>
              <w:jc w:val="center"/>
              <w:rPr>
                <w:b/>
                <w:sz w:val="48"/>
                <w:szCs w:val="48"/>
                <w:shd w:val="clear" w:color="auto" w:fill="92D050"/>
              </w:rPr>
            </w:pPr>
          </w:p>
        </w:tc>
        <w:tc>
          <w:tcPr>
            <w:tcW w:w="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B6E1C6">
            <w:pPr>
              <w:jc w:val="center"/>
              <w:rPr>
                <w:b/>
                <w:sz w:val="48"/>
                <w:szCs w:val="48"/>
                <w:shd w:val="clear" w:color="auto" w:fill="92D050"/>
              </w:rPr>
            </w:pPr>
          </w:p>
        </w:tc>
        <w:tc>
          <w:tcPr>
            <w:tcW w:w="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646274">
            <w:pPr>
              <w:jc w:val="center"/>
              <w:rPr>
                <w:b/>
                <w:sz w:val="48"/>
                <w:szCs w:val="48"/>
                <w:shd w:val="clear" w:color="auto" w:fill="92D050"/>
              </w:rPr>
            </w:pPr>
          </w:p>
        </w:tc>
        <w:tc>
          <w:tcPr>
            <w:tcW w:w="13573" w:type="dxa"/>
            <w:gridSpan w:val="4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284BC15">
            <w:pPr>
              <w:jc w:val="center"/>
              <w:rPr>
                <w:b/>
                <w:sz w:val="48"/>
                <w:szCs w:val="48"/>
                <w:shd w:val="clear" w:color="auto" w:fill="92D050"/>
              </w:rPr>
            </w:pPr>
            <w:r>
              <w:rPr>
                <w:b/>
                <w:sz w:val="48"/>
                <w:szCs w:val="48"/>
                <w:shd w:val="clear" w:color="auto" w:fill="92D050"/>
              </w:rPr>
              <w:t>ГРАФИК УБОРКИ ПОДЪЕЗДОВ</w:t>
            </w:r>
          </w:p>
        </w:tc>
        <w:tc>
          <w:tcPr>
            <w:tcW w:w="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50AAA4D">
            <w:pPr>
              <w:jc w:val="center"/>
              <w:rPr>
                <w:b/>
                <w:sz w:val="48"/>
                <w:szCs w:val="48"/>
                <w:shd w:val="clear" w:color="auto" w:fill="92D050"/>
              </w:rPr>
            </w:pPr>
          </w:p>
        </w:tc>
      </w:tr>
      <w:tr w14:paraId="2E1082BB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190" w:type="dxa"/>
          <w:trHeight w:val="90" w:hRule="atLeast"/>
        </w:trPr>
        <w:tc>
          <w:tcPr>
            <w:tcW w:w="1077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18626BB0">
            <w:pPr>
              <w:jc w:val="center"/>
              <w:rPr>
                <w:b/>
                <w:color w:val="000000"/>
                <w:sz w:val="48"/>
                <w:szCs w:val="48"/>
              </w:rPr>
            </w:pPr>
          </w:p>
        </w:tc>
        <w:tc>
          <w:tcPr>
            <w:tcW w:w="250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19B15A9C">
            <w:pPr>
              <w:jc w:val="center"/>
              <w:rPr>
                <w:b/>
                <w:color w:val="000000"/>
                <w:sz w:val="48"/>
                <w:szCs w:val="48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198CBA14">
            <w:pPr>
              <w:jc w:val="center"/>
              <w:rPr>
                <w:b/>
                <w:color w:val="000000"/>
                <w:sz w:val="48"/>
                <w:szCs w:val="48"/>
              </w:rPr>
            </w:pPr>
          </w:p>
        </w:tc>
        <w:tc>
          <w:tcPr>
            <w:tcW w:w="250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3C6CC43B">
            <w:pPr>
              <w:jc w:val="center"/>
              <w:rPr>
                <w:b/>
                <w:color w:val="000000"/>
                <w:sz w:val="48"/>
                <w:szCs w:val="48"/>
              </w:rPr>
            </w:pPr>
          </w:p>
        </w:tc>
        <w:tc>
          <w:tcPr>
            <w:tcW w:w="250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6BE0953A">
            <w:pPr>
              <w:jc w:val="center"/>
              <w:rPr>
                <w:b/>
                <w:color w:val="000000"/>
                <w:sz w:val="48"/>
                <w:szCs w:val="48"/>
              </w:rPr>
            </w:pPr>
          </w:p>
        </w:tc>
        <w:tc>
          <w:tcPr>
            <w:tcW w:w="13573" w:type="dxa"/>
            <w:gridSpan w:val="45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2D233F">
            <w:pPr>
              <w:jc w:val="center"/>
              <w:rPr>
                <w:b/>
                <w:color w:val="000000"/>
                <w:sz w:val="48"/>
                <w:szCs w:val="48"/>
              </w:rPr>
            </w:pPr>
            <w:r>
              <w:rPr>
                <w:b/>
                <w:color w:val="000000"/>
                <w:sz w:val="48"/>
                <w:szCs w:val="48"/>
              </w:rPr>
              <w:t xml:space="preserve">дома №31 по ул. Победы </w:t>
            </w:r>
          </w:p>
        </w:tc>
        <w:tc>
          <w:tcPr>
            <w:tcW w:w="471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AC7D0D">
            <w:pPr>
              <w:jc w:val="center"/>
              <w:rPr>
                <w:b/>
                <w:color w:val="000000"/>
                <w:sz w:val="48"/>
                <w:szCs w:val="48"/>
              </w:rPr>
            </w:pPr>
          </w:p>
        </w:tc>
      </w:tr>
      <w:tr w14:paraId="30AF64D1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190" w:type="dxa"/>
          <w:trHeight w:val="90" w:hRule="atLeast"/>
        </w:trPr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68AD47A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48"/>
                <w:szCs w:val="48"/>
                <w:u w:val="single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1D18C61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48"/>
                <w:szCs w:val="48"/>
                <w:u w:val="single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30856F6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48"/>
                <w:szCs w:val="48"/>
                <w:u w:val="single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6FD70DF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48"/>
                <w:szCs w:val="48"/>
                <w:u w:val="single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5DDD564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48"/>
                <w:szCs w:val="48"/>
                <w:u w:val="single"/>
              </w:rPr>
            </w:pPr>
          </w:p>
        </w:tc>
        <w:tc>
          <w:tcPr>
            <w:tcW w:w="13573" w:type="dxa"/>
            <w:gridSpan w:val="4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5FAB9680">
            <w:pPr>
              <w:jc w:val="center"/>
              <w:rPr>
                <w:b/>
                <w:color w:val="000000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48"/>
                <w:szCs w:val="48"/>
                <w:u w:val="single"/>
              </w:rPr>
              <w:t>Подъезд: 3</w:t>
            </w:r>
            <w:r>
              <w:rPr>
                <w:b/>
                <w:color w:val="000000"/>
                <w:sz w:val="48"/>
                <w:szCs w:val="48"/>
              </w:rPr>
              <w:br w:type="textWrapping"/>
            </w:r>
            <w:r>
              <w:rPr>
                <w:b/>
                <w:color w:val="000000"/>
                <w:sz w:val="48"/>
                <w:szCs w:val="48"/>
              </w:rPr>
              <w:t>на февраль 2026 г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1ADA35D3">
            <w:pPr>
              <w:jc w:val="center"/>
              <w:rPr>
                <w:b/>
                <w:color w:val="000000"/>
                <w:sz w:val="48"/>
                <w:szCs w:val="48"/>
              </w:rPr>
            </w:pPr>
          </w:p>
        </w:tc>
      </w:tr>
      <w:tr w14:paraId="09F0BBD6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1"/>
          <w:wAfter w:w="2281" w:type="dxa"/>
          <w:trHeight w:val="90" w:hRule="atLeast"/>
        </w:trPr>
        <w:tc>
          <w:tcPr>
            <w:tcW w:w="30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7DB18D6">
            <w:pPr>
              <w:ind w:left="567"/>
              <w:jc w:val="right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День недели</w:t>
            </w:r>
          </w:p>
        </w:tc>
        <w:tc>
          <w:tcPr>
            <w:tcW w:w="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3FD6744">
            <w:pP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пн</w:t>
            </w:r>
          </w:p>
        </w:tc>
        <w:tc>
          <w:tcPr>
            <w:tcW w:w="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5E73A61">
            <w:pP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вт</w:t>
            </w:r>
          </w:p>
        </w:tc>
        <w:tc>
          <w:tcPr>
            <w:tcW w:w="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4EAE26C">
            <w:pP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ср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74DBF01">
            <w:pP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чт</w:t>
            </w:r>
          </w:p>
        </w:tc>
        <w:tc>
          <w:tcPr>
            <w:tcW w:w="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F818E67">
            <w:pP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пт</w:t>
            </w:r>
          </w:p>
        </w:tc>
        <w:tc>
          <w:tcPr>
            <w:tcW w:w="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5282513">
            <w:pP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пн</w:t>
            </w:r>
          </w:p>
        </w:tc>
        <w:tc>
          <w:tcPr>
            <w:tcW w:w="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2CAB806">
            <w:pP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вт</w:t>
            </w:r>
          </w:p>
        </w:tc>
        <w:tc>
          <w:tcPr>
            <w:tcW w:w="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CD1AD98">
            <w:pP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ср</w:t>
            </w:r>
          </w:p>
        </w:tc>
        <w:tc>
          <w:tcPr>
            <w:tcW w:w="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8CFA4C7">
            <w:pP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чт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5AFF061">
            <w:pP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пт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699DF9D">
            <w:pP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пн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99D92B1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вт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32DAA8F">
            <w:pP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ср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DD8AFA9">
            <w:pP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чт</w:t>
            </w:r>
          </w:p>
        </w:tc>
        <w:tc>
          <w:tcPr>
            <w:tcW w:w="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2467A8A">
            <w:pP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пт</w:t>
            </w:r>
          </w:p>
        </w:tc>
        <w:tc>
          <w:tcPr>
            <w:tcW w:w="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E33CED0">
            <w:pP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пн</w:t>
            </w:r>
          </w:p>
        </w:tc>
        <w:tc>
          <w:tcPr>
            <w:tcW w:w="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6197767">
            <w:pP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вт</w:t>
            </w:r>
          </w:p>
        </w:tc>
        <w:tc>
          <w:tcPr>
            <w:tcW w:w="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6F16AA9">
            <w:pP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ср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70A0C84">
            <w:pP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чт</w:t>
            </w:r>
          </w:p>
        </w:tc>
        <w:tc>
          <w:tcPr>
            <w:tcW w:w="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65B2C4A">
            <w:pP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пт</w:t>
            </w:r>
          </w:p>
        </w:tc>
      </w:tr>
      <w:tr w14:paraId="5AF6D685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1"/>
          <w:wAfter w:w="2281" w:type="dxa"/>
          <w:trHeight w:val="505" w:hRule="atLeast"/>
        </w:trPr>
        <w:tc>
          <w:tcPr>
            <w:tcW w:w="30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bottom"/>
          </w:tcPr>
          <w:p w14:paraId="3B5E6B38">
            <w:pPr>
              <w:ind w:left="567"/>
              <w:jc w:val="right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Дата</w:t>
            </w:r>
          </w:p>
        </w:tc>
        <w:tc>
          <w:tcPr>
            <w:tcW w:w="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bottom"/>
          </w:tcPr>
          <w:p w14:paraId="0508163F">
            <w:pPr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bottom"/>
          </w:tcPr>
          <w:p w14:paraId="767EAF5D">
            <w:pPr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3</w:t>
            </w:r>
          </w:p>
        </w:tc>
        <w:tc>
          <w:tcPr>
            <w:tcW w:w="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bottom"/>
          </w:tcPr>
          <w:p w14:paraId="7E6D98B1">
            <w:pPr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4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bottom"/>
          </w:tcPr>
          <w:p w14:paraId="22647716">
            <w:pPr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bottom"/>
          </w:tcPr>
          <w:p w14:paraId="0E3F002B">
            <w:pPr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6</w:t>
            </w:r>
          </w:p>
        </w:tc>
        <w:tc>
          <w:tcPr>
            <w:tcW w:w="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bottom"/>
          </w:tcPr>
          <w:p w14:paraId="1FC7AF48">
            <w:pPr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9</w:t>
            </w:r>
          </w:p>
        </w:tc>
        <w:tc>
          <w:tcPr>
            <w:tcW w:w="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bottom"/>
          </w:tcPr>
          <w:p w14:paraId="3436EB6B">
            <w:pPr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bottom"/>
          </w:tcPr>
          <w:p w14:paraId="0B4A8960">
            <w:pPr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11</w:t>
            </w:r>
          </w:p>
        </w:tc>
        <w:tc>
          <w:tcPr>
            <w:tcW w:w="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bottom"/>
          </w:tcPr>
          <w:p w14:paraId="73C63741">
            <w:pPr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12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bottom"/>
          </w:tcPr>
          <w:p w14:paraId="5E826F9A">
            <w:pPr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13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bottom"/>
          </w:tcPr>
          <w:p w14:paraId="725FFBB7">
            <w:pPr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16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bottom"/>
          </w:tcPr>
          <w:p w14:paraId="30AAFCDB">
            <w:pPr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17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bottom"/>
          </w:tcPr>
          <w:p w14:paraId="742478CE">
            <w:pPr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18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bottom"/>
          </w:tcPr>
          <w:p w14:paraId="368C1A2D">
            <w:pPr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19</w:t>
            </w:r>
          </w:p>
        </w:tc>
        <w:tc>
          <w:tcPr>
            <w:tcW w:w="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bottom"/>
          </w:tcPr>
          <w:p w14:paraId="5DA7916E">
            <w:pPr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20</w:t>
            </w:r>
          </w:p>
        </w:tc>
        <w:tc>
          <w:tcPr>
            <w:tcW w:w="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bottom"/>
          </w:tcPr>
          <w:p w14:paraId="4D806929">
            <w:pPr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23</w:t>
            </w:r>
          </w:p>
        </w:tc>
        <w:tc>
          <w:tcPr>
            <w:tcW w:w="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bottom"/>
          </w:tcPr>
          <w:p w14:paraId="69D4EC05">
            <w:pPr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24</w:t>
            </w:r>
          </w:p>
        </w:tc>
        <w:tc>
          <w:tcPr>
            <w:tcW w:w="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bottom"/>
          </w:tcPr>
          <w:p w14:paraId="06F72593">
            <w:pPr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25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bottom"/>
          </w:tcPr>
          <w:p w14:paraId="374E9532">
            <w:pPr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26</w:t>
            </w:r>
          </w:p>
        </w:tc>
        <w:tc>
          <w:tcPr>
            <w:tcW w:w="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bottom"/>
          </w:tcPr>
          <w:p w14:paraId="4488226F">
            <w:pPr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27</w:t>
            </w:r>
          </w:p>
        </w:tc>
      </w:tr>
      <w:tr w14:paraId="2AF20505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1"/>
          <w:wAfter w:w="2281" w:type="dxa"/>
          <w:trHeight w:val="665" w:hRule="atLeast"/>
        </w:trPr>
        <w:tc>
          <w:tcPr>
            <w:tcW w:w="3092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6809334">
            <w:pPr>
              <w:ind w:left="567"/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  <w:t>3 подъезд</w:t>
            </w:r>
          </w:p>
        </w:tc>
        <w:tc>
          <w:tcPr>
            <w:tcW w:w="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6222C627">
            <w:pPr>
              <w:jc w:val="center"/>
              <w:rPr>
                <w:rFonts w:ascii="Arial" w:hAnsi="Arial" w:eastAsia="Arial" w:cs="Arial"/>
                <w:b/>
                <w:bCs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2E288E88">
            <w:pPr>
              <w:jc w:val="center"/>
              <w:rPr>
                <w:rFonts w:ascii="Arial" w:hAnsi="Arial" w:eastAsia="Arial" w:cs="Arial"/>
                <w:b/>
                <w:color w:val="000000"/>
              </w:rPr>
            </w:pPr>
            <w:r>
              <w:rPr>
                <w:rFonts w:ascii="Arial" w:hAnsi="Arial" w:eastAsia="Arial" w:cs="Arial"/>
                <w:b/>
                <w:color w:val="000000"/>
              </w:rPr>
              <w:t>В/У</w:t>
            </w:r>
          </w:p>
        </w:tc>
        <w:tc>
          <w:tcPr>
            <w:tcW w:w="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33797F76">
            <w:pPr>
              <w:jc w:val="center"/>
              <w:rPr>
                <w:rFonts w:ascii="Arial" w:hAnsi="Arial" w:eastAsia="Arial" w:cs="Arial"/>
                <w:b/>
                <w:color w:val="000000"/>
              </w:rPr>
            </w:pP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626B281B">
            <w:pPr>
              <w:jc w:val="center"/>
              <w:rPr>
                <w:rFonts w:ascii="Arial" w:hAnsi="Arial" w:eastAsia="Arial" w:cs="Arial"/>
                <w:b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139F7872">
            <w:pPr>
              <w:jc w:val="center"/>
              <w:rPr>
                <w:rFonts w:ascii="Arial" w:hAnsi="Arial" w:eastAsia="Arial" w:cs="Arial"/>
                <w:b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03F2503D">
            <w:pPr>
              <w:jc w:val="center"/>
              <w:rPr>
                <w:rFonts w:ascii="Arial" w:hAnsi="Arial" w:eastAsia="Arial" w:cs="Arial"/>
                <w:b/>
                <w:bCs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5A01D99C">
            <w:pPr>
              <w:jc w:val="center"/>
              <w:rPr>
                <w:rFonts w:ascii="Arial" w:hAnsi="Arial" w:eastAsia="Arial" w:cs="Arial"/>
                <w:b/>
                <w:bCs/>
                <w:color w:val="000000"/>
              </w:rPr>
            </w:pPr>
            <w:r>
              <w:rPr>
                <w:rFonts w:ascii="Arial" w:hAnsi="Arial" w:eastAsia="Arial" w:cs="Arial"/>
                <w:b/>
                <w:bCs/>
                <w:color w:val="000000"/>
              </w:rPr>
              <w:t>С/У</w:t>
            </w:r>
          </w:p>
        </w:tc>
        <w:tc>
          <w:tcPr>
            <w:tcW w:w="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7A9C859F">
            <w:pPr>
              <w:jc w:val="center"/>
              <w:rPr>
                <w:rFonts w:ascii="Arial" w:hAnsi="Arial" w:eastAsia="Arial" w:cs="Arial"/>
                <w:b/>
                <w:bCs/>
                <w:color w:val="000000"/>
              </w:rPr>
            </w:pPr>
          </w:p>
        </w:tc>
        <w:tc>
          <w:tcPr>
            <w:tcW w:w="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0DB2713B">
            <w:pPr>
              <w:jc w:val="center"/>
              <w:rPr>
                <w:rFonts w:ascii="Arial" w:hAnsi="Arial" w:eastAsia="Arial" w:cs="Arial"/>
                <w:b/>
                <w:bCs/>
                <w:color w:val="000000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5F8B56FC">
            <w:pPr>
              <w:jc w:val="center"/>
              <w:rPr>
                <w:rFonts w:ascii="Arial" w:hAnsi="Arial" w:eastAsia="Arial" w:cs="Arial"/>
                <w:b/>
                <w:bCs/>
                <w:color w:val="000000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79AAB072">
            <w:pPr>
              <w:jc w:val="center"/>
              <w:rPr>
                <w:rFonts w:ascii="Arial" w:hAnsi="Arial" w:eastAsia="Arial" w:cs="Arial"/>
                <w:b/>
                <w:bCs/>
                <w:color w:val="000000"/>
              </w:rPr>
            </w:pP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6FD6CE32">
            <w:pPr>
              <w:jc w:val="center"/>
              <w:rPr>
                <w:rFonts w:ascii="Arial" w:hAnsi="Arial" w:eastAsia="Arial" w:cs="Arial"/>
                <w:b/>
                <w:bCs/>
                <w:color w:val="000000"/>
              </w:rPr>
            </w:pPr>
            <w:r>
              <w:rPr>
                <w:rFonts w:ascii="Arial" w:hAnsi="Arial" w:eastAsia="Arial" w:cs="Arial"/>
                <w:b/>
                <w:bCs/>
                <w:color w:val="000000"/>
              </w:rPr>
              <w:t>В/У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00E8A5CF">
            <w:pPr>
              <w:jc w:val="center"/>
              <w:rPr>
                <w:rFonts w:ascii="Arial" w:hAnsi="Arial" w:eastAsia="Arial" w:cs="Arial"/>
                <w:b/>
                <w:bCs/>
                <w:color w:val="000000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7F9D5D1F">
            <w:pPr>
              <w:jc w:val="center"/>
              <w:rPr>
                <w:rFonts w:ascii="Arial" w:hAnsi="Arial" w:eastAsia="Arial" w:cs="Arial"/>
                <w:b/>
                <w:bCs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5D6244F9">
            <w:pPr>
              <w:jc w:val="center"/>
              <w:rPr>
                <w:rFonts w:ascii="Arial" w:hAnsi="Arial" w:eastAsia="Arial" w:cs="Arial"/>
                <w:b/>
                <w:bCs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19110CD2">
            <w:pPr>
              <w:jc w:val="center"/>
              <w:rPr>
                <w:rFonts w:ascii="Arial" w:hAnsi="Arial" w:eastAsia="Arial" w:cs="Arial"/>
                <w:b/>
                <w:bCs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26AD7847">
            <w:pPr>
              <w:jc w:val="center"/>
              <w:rPr>
                <w:rFonts w:ascii="Arial" w:hAnsi="Arial" w:eastAsia="Arial" w:cs="Arial"/>
                <w:b/>
                <w:bCs/>
                <w:color w:val="000000"/>
              </w:rPr>
            </w:pPr>
            <w:r>
              <w:rPr>
                <w:rFonts w:ascii="Arial" w:hAnsi="Arial" w:eastAsia="Arial" w:cs="Arial"/>
                <w:b/>
                <w:bCs/>
                <w:color w:val="000000"/>
              </w:rPr>
              <w:t>С/У</w:t>
            </w:r>
          </w:p>
        </w:tc>
        <w:tc>
          <w:tcPr>
            <w:tcW w:w="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5C6C2DD8">
            <w:pPr>
              <w:jc w:val="center"/>
              <w:rPr>
                <w:rFonts w:ascii="Arial" w:hAnsi="Arial" w:eastAsia="Arial" w:cs="Arial"/>
                <w:b/>
                <w:bCs/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27D4B691">
            <w:pPr>
              <w:jc w:val="center"/>
              <w:rPr>
                <w:rFonts w:ascii="Arial" w:hAnsi="Arial" w:eastAsia="Arial" w:cs="Arial"/>
                <w:b/>
                <w:bCs/>
                <w:color w:val="000000"/>
              </w:rPr>
            </w:pPr>
          </w:p>
        </w:tc>
        <w:tc>
          <w:tcPr>
            <w:tcW w:w="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79F93FD0">
            <w:pPr>
              <w:jc w:val="center"/>
              <w:rPr>
                <w:rFonts w:ascii="Arial" w:hAnsi="Arial" w:eastAsia="Arial" w:cs="Arial"/>
                <w:b/>
                <w:bCs/>
                <w:color w:val="000000"/>
              </w:rPr>
            </w:pPr>
          </w:p>
        </w:tc>
      </w:tr>
      <w:tr w14:paraId="7F034C96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90" w:hRule="atLeast"/>
        </w:trPr>
        <w:tc>
          <w:tcPr>
            <w:tcW w:w="2404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61202789">
            <w:pPr>
              <w:jc w:val="center"/>
              <w:rPr>
                <w:rFonts w:ascii="Arial" w:hAnsi="Arial" w:eastAsia="Arial" w:cs="Arial"/>
                <w:b/>
                <w:color w:val="000000"/>
                <w:sz w:val="28"/>
                <w:szCs w:val="28"/>
              </w:rPr>
            </w:pPr>
          </w:p>
        </w:tc>
        <w:tc>
          <w:tcPr>
            <w:tcW w:w="25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1344651C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60CD3E5A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7924A72B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36C47355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0CACF1D8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104D1538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5B316F5E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23106510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5D3DDB00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28D7C5C3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1D9B00EB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73707DF2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7A3DEF9C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365BE7A5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7A378E71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73BD0AFD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0DCAA555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1A854B6E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6F38BA9B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D87103F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5E9D8609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2E57C960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79C94D43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8827B26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67E7A8C9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55A95298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14:paraId="256ED8F8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190" w:type="dxa"/>
          <w:trHeight w:val="90" w:hRule="atLeast"/>
        </w:trPr>
        <w:tc>
          <w:tcPr>
            <w:tcW w:w="1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B0F0"/>
            <w:vAlign w:val="center"/>
          </w:tcPr>
          <w:p w14:paraId="0A2CC69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В/У</w:t>
            </w:r>
          </w:p>
        </w:tc>
        <w:tc>
          <w:tcPr>
            <w:tcW w:w="15275" w:type="dxa"/>
            <w:gridSpan w:val="4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B0F0"/>
            <w:vAlign w:val="bottom"/>
          </w:tcPr>
          <w:p w14:paraId="28417CC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Влажная уборка тамбуров, холлов, лифтов, лифтовых площадок, влажная протирка стен и дверей кабины лифта</w:t>
            </w:r>
          </w:p>
        </w:tc>
        <w:tc>
          <w:tcPr>
            <w:tcW w:w="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B0F0"/>
            <w:vAlign w:val="bottom"/>
          </w:tcPr>
          <w:p w14:paraId="0C4DA6DC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14:paraId="1E330E9D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190" w:type="dxa"/>
          <w:trHeight w:val="996" w:hRule="atLeast"/>
        </w:trPr>
        <w:tc>
          <w:tcPr>
            <w:tcW w:w="1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 w14:paraId="7FADC5C7">
            <w:pPr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С/У</w:t>
            </w:r>
          </w:p>
        </w:tc>
        <w:tc>
          <w:tcPr>
            <w:tcW w:w="15275" w:type="dxa"/>
            <w:gridSpan w:val="4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bottom"/>
          </w:tcPr>
          <w:p w14:paraId="6314614C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Сухая уборка тамбуров, холлов, лифтовых площадок, лестничных площадок и маршей, влажная уборка лифтов и лифтовых площадок</w:t>
            </w:r>
          </w:p>
        </w:tc>
        <w:tc>
          <w:tcPr>
            <w:tcW w:w="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bottom"/>
          </w:tcPr>
          <w:p w14:paraId="5D33FC32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14:paraId="02B7C1E9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8"/>
          <w:wAfter w:w="1760" w:type="dxa"/>
          <w:trHeight w:val="90" w:hRule="atLeast"/>
        </w:trPr>
        <w:tc>
          <w:tcPr>
            <w:tcW w:w="1077" w:type="dxa"/>
          </w:tcPr>
          <w:p w14:paraId="6CEA4613">
            <w:pPr>
              <w:jc w:val="center"/>
              <w:rPr>
                <w:b/>
                <w:i/>
                <w:color w:val="E5B8B7" w:themeColor="accent2" w:themeTint="66"/>
                <w:sz w:val="52"/>
                <w:szCs w:val="52"/>
                <w14:textFill>
                  <w14:gradFill>
                    <w14:gsLst>
                      <w14:gs w14:pos="0">
                        <w14:schemeClr w14:val="accent1"/>
                      </w14:gs>
                      <w14:gs w14:pos="100000">
                        <w14:schemeClr w14:val="accent6"/>
                      </w14:gs>
                    </w14:gsLst>
                    <w14:lin w14:ang="2700000" w14:scaled="0"/>
                  </w14:gradFill>
                </w14:textFill>
                <w14:props3d w14:prstMaterial="clear"/>
              </w:rPr>
            </w:pPr>
          </w:p>
        </w:tc>
        <w:tc>
          <w:tcPr>
            <w:tcW w:w="250" w:type="dxa"/>
            <w:gridSpan w:val="2"/>
          </w:tcPr>
          <w:p w14:paraId="02A60275">
            <w:pPr>
              <w:jc w:val="center"/>
              <w:rPr>
                <w:b/>
                <w:i/>
                <w:color w:val="E5B8B7" w:themeColor="accent2" w:themeTint="66"/>
                <w:sz w:val="52"/>
                <w:szCs w:val="52"/>
                <w14:textFill>
                  <w14:gradFill>
                    <w14:gsLst>
                      <w14:gs w14:pos="0">
                        <w14:schemeClr w14:val="accent1"/>
                      </w14:gs>
                      <w14:gs w14:pos="100000">
                        <w14:schemeClr w14:val="accent6"/>
                      </w14:gs>
                    </w14:gsLst>
                    <w14:lin w14:ang="2700000" w14:scaled="0"/>
                  </w14:gradFill>
                </w14:textFill>
                <w14:props3d w14:prstMaterial="clear"/>
              </w:rPr>
            </w:pPr>
          </w:p>
        </w:tc>
        <w:tc>
          <w:tcPr>
            <w:tcW w:w="13480" w:type="dxa"/>
            <w:gridSpan w:val="39"/>
            <w:shd w:val="clear" w:color="auto" w:fill="auto"/>
            <w:vAlign w:val="bottom"/>
          </w:tcPr>
          <w:p w14:paraId="3937652C">
            <w:pPr>
              <w:jc w:val="center"/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color w:val="E5B8B7" w:themeColor="accent2" w:themeTint="66"/>
                <w:sz w:val="52"/>
                <w:szCs w:val="52"/>
                <w14:textFill>
                  <w14:gradFill>
                    <w14:gsLst>
                      <w14:gs w14:pos="0">
                        <w14:schemeClr w14:val="accent1"/>
                      </w14:gs>
                      <w14:gs w14:pos="100000">
                        <w14:schemeClr w14:val="accent6"/>
                      </w14:gs>
                    </w14:gsLst>
                    <w14:lin w14:ang="2700000" w14:scaled="0"/>
                  </w14:gradFill>
                </w14:textFill>
                <w14:props3d w14:prstMaterial="clear"/>
              </w:rPr>
              <w:t xml:space="preserve">Уважаемые жители! </w:t>
            </w:r>
            <w:r>
              <w:rPr>
                <w:b/>
                <w:i/>
                <w:color w:val="E5B8B7" w:themeColor="accent2" w:themeTint="66"/>
                <w:sz w:val="52"/>
                <w:szCs w:val="52"/>
                <w14:textFill>
                  <w14:gradFill>
                    <w14:gsLst>
                      <w14:gs w14:pos="0">
                        <w14:schemeClr w14:val="accent1"/>
                      </w14:gs>
                      <w14:gs w14:pos="100000">
                        <w14:schemeClr w14:val="accent6"/>
                      </w14:gs>
                    </w14:gsLst>
                    <w14:lin w14:ang="2700000" w14:scaled="0"/>
                  </w14:gradFill>
                </w14:textFill>
                <w14:props3d w14:prstMaterial="clear"/>
              </w:rPr>
              <w:br w:type="textWrapping"/>
            </w:r>
            <w:r>
              <w:rPr>
                <w:b/>
                <w:i/>
                <w:sz w:val="36"/>
                <w:szCs w:val="36"/>
              </w:rPr>
              <w:t>перечень и периодичность работ по комплексной уборке:</w:t>
            </w:r>
          </w:p>
          <w:p w14:paraId="4768B543">
            <w:pPr>
              <w:numPr>
                <w:ilvl w:val="0"/>
                <w:numId w:val="3"/>
              </w:numPr>
              <w:tabs>
                <w:tab w:val="clear" w:pos="420"/>
              </w:tabs>
              <w:ind w:left="61"/>
              <w:rPr>
                <w:rFonts w:ascii="Times New Roman" w:hAnsi="Times New Roman" w:cs="Times New Roman"/>
                <w:b/>
                <w:i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i/>
                <w:sz w:val="36"/>
                <w:szCs w:val="36"/>
                <w:u w:val="single"/>
              </w:rPr>
              <w:t>Влажная уборка лифтов:</w:t>
            </w:r>
            <w:r>
              <w:rPr>
                <w:rFonts w:ascii="Times New Roman" w:hAnsi="Times New Roman" w:cs="Times New Roman"/>
                <w:b/>
                <w:i/>
                <w:color w:val="FF0000"/>
                <w:sz w:val="36"/>
                <w:szCs w:val="36"/>
              </w:rPr>
              <w:t xml:space="preserve"> пол, стены кабины, панель приказов будут производиться ежедневно;</w:t>
            </w:r>
          </w:p>
          <w:p w14:paraId="15C48946">
            <w:pPr>
              <w:numPr>
                <w:ilvl w:val="0"/>
                <w:numId w:val="3"/>
              </w:numPr>
              <w:tabs>
                <w:tab w:val="clear" w:pos="420"/>
              </w:tabs>
              <w:ind w:left="61"/>
              <w:rPr>
                <w:rFonts w:ascii="Times New Roman" w:hAnsi="Times New Roman" w:cs="Times New Roman"/>
                <w:b/>
                <w:i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i/>
                <w:sz w:val="36"/>
                <w:szCs w:val="36"/>
                <w:u w:val="single"/>
              </w:rPr>
              <w:t>Влажная уборка вестибюля и тамбуров 1-го этажа</w:t>
            </w:r>
            <w:r>
              <w:rPr>
                <w:rFonts w:ascii="Times New Roman" w:hAnsi="Times New Roman" w:cs="Times New Roman"/>
                <w:b/>
                <w:i/>
                <w:color w:val="FF0000"/>
                <w:sz w:val="36"/>
                <w:szCs w:val="36"/>
              </w:rPr>
              <w:t xml:space="preserve"> – ежедневно;</w:t>
            </w:r>
          </w:p>
          <w:p w14:paraId="5E92256A">
            <w:pPr>
              <w:numPr>
                <w:ilvl w:val="0"/>
                <w:numId w:val="3"/>
              </w:numPr>
              <w:tabs>
                <w:tab w:val="clear" w:pos="420"/>
              </w:tabs>
              <w:ind w:left="61"/>
              <w:rPr>
                <w:rFonts w:ascii="Times New Roman" w:hAnsi="Times New Roman" w:cs="Times New Roman"/>
                <w:b/>
                <w:i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i/>
                <w:sz w:val="36"/>
                <w:szCs w:val="36"/>
                <w:u w:val="single"/>
              </w:rPr>
              <w:t>Сухая уборка лестничных маршей</w:t>
            </w:r>
            <w:r>
              <w:rPr>
                <w:rFonts w:ascii="Times New Roman" w:hAnsi="Times New Roman" w:cs="Times New Roman"/>
                <w:b/>
                <w:i/>
                <w:color w:val="FF0000"/>
                <w:sz w:val="36"/>
                <w:szCs w:val="36"/>
              </w:rPr>
              <w:t xml:space="preserve"> – еженедельно;</w:t>
            </w:r>
          </w:p>
          <w:p w14:paraId="5CD74109">
            <w:pPr>
              <w:numPr>
                <w:ilvl w:val="0"/>
                <w:numId w:val="3"/>
              </w:numPr>
              <w:tabs>
                <w:tab w:val="clear" w:pos="420"/>
              </w:tabs>
              <w:ind w:left="61"/>
              <w:rPr>
                <w:rFonts w:ascii="Times New Roman" w:hAnsi="Times New Roman" w:cs="Times New Roman"/>
                <w:b/>
                <w:i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i/>
                <w:sz w:val="36"/>
                <w:szCs w:val="36"/>
                <w:u w:val="single"/>
              </w:rPr>
              <w:t>Сухая уборка переходных лоджий</w:t>
            </w:r>
            <w:r>
              <w:rPr>
                <w:rFonts w:ascii="Times New Roman" w:hAnsi="Times New Roman" w:cs="Times New Roman"/>
                <w:b/>
                <w:i/>
                <w:color w:val="FF0000"/>
                <w:sz w:val="36"/>
                <w:szCs w:val="36"/>
              </w:rPr>
              <w:t xml:space="preserve"> – 1 раз в месяц;</w:t>
            </w:r>
          </w:p>
          <w:p w14:paraId="19CDB0F3">
            <w:pPr>
              <w:numPr>
                <w:ilvl w:val="0"/>
                <w:numId w:val="3"/>
              </w:numPr>
              <w:tabs>
                <w:tab w:val="clear" w:pos="420"/>
              </w:tabs>
              <w:ind w:left="61"/>
              <w:rPr>
                <w:rFonts w:ascii="Times New Roman" w:hAnsi="Times New Roman" w:cs="Times New Roman"/>
                <w:b/>
                <w:i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i/>
                <w:sz w:val="36"/>
                <w:szCs w:val="36"/>
                <w:u w:val="single"/>
              </w:rPr>
              <w:t>Влажная уборка плафонов светильников, пожарных шкафов, почтовых ящиков, входных арок лифтов</w:t>
            </w:r>
            <w: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color w:val="FF0000"/>
                <w:sz w:val="36"/>
                <w:szCs w:val="36"/>
              </w:rPr>
              <w:t>– 1 раз в месяц.</w:t>
            </w:r>
          </w:p>
        </w:tc>
        <w:tc>
          <w:tcPr>
            <w:tcW w:w="571" w:type="dxa"/>
            <w:gridSpan w:val="4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BDC5A3">
            <w:pPr>
              <w:jc w:val="center"/>
              <w:rPr>
                <w:b/>
                <w:i/>
                <w:color w:val="FF0000"/>
                <w:sz w:val="36"/>
                <w:szCs w:val="36"/>
                <w:u w:val="single"/>
              </w:rPr>
            </w:pPr>
          </w:p>
        </w:tc>
      </w:tr>
    </w:tbl>
    <w:p w14:paraId="6C0DE5B6">
      <w:pPr>
        <w:rPr>
          <w:sz w:val="36"/>
          <w:szCs w:val="36"/>
        </w:rPr>
        <w:sectPr>
          <w:footerReference r:id="rId12" w:type="first"/>
          <w:footerReference r:id="rId11" w:type="default"/>
          <w:pgSz w:w="16860" w:h="11925" w:orient="landscape"/>
          <w:pgMar w:top="113" w:right="113" w:bottom="113" w:left="113" w:header="57" w:footer="340" w:gutter="0"/>
          <w:pgNumType w:start="1"/>
          <w:cols w:space="720" w:num="1"/>
          <w:titlePg/>
          <w:docGrid w:linePitch="299" w:charSpace="0"/>
        </w:sectPr>
      </w:pPr>
    </w:p>
    <w:tbl>
      <w:tblPr>
        <w:tblStyle w:val="9"/>
        <w:tblpPr w:leftFromText="180" w:rightFromText="180" w:vertAnchor="text" w:horzAnchor="margin" w:tblpXSpec="center" w:tblpY="-89"/>
        <w:tblW w:w="17407" w:type="dxa"/>
        <w:tblInd w:w="0" w:type="dxa"/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2040"/>
        <w:gridCol w:w="19"/>
        <w:gridCol w:w="321"/>
        <w:gridCol w:w="20"/>
        <w:gridCol w:w="488"/>
        <w:gridCol w:w="26"/>
        <w:gridCol w:w="31"/>
        <w:gridCol w:w="279"/>
        <w:gridCol w:w="288"/>
        <w:gridCol w:w="25"/>
        <w:gridCol w:w="33"/>
        <w:gridCol w:w="468"/>
        <w:gridCol w:w="17"/>
        <w:gridCol w:w="37"/>
        <w:gridCol w:w="129"/>
        <w:gridCol w:w="635"/>
        <w:gridCol w:w="528"/>
        <w:gridCol w:w="113"/>
        <w:gridCol w:w="439"/>
        <w:gridCol w:w="128"/>
        <w:gridCol w:w="390"/>
        <w:gridCol w:w="177"/>
        <w:gridCol w:w="410"/>
        <w:gridCol w:w="299"/>
        <w:gridCol w:w="255"/>
        <w:gridCol w:w="312"/>
        <w:gridCol w:w="708"/>
        <w:gridCol w:w="86"/>
        <w:gridCol w:w="481"/>
        <w:gridCol w:w="73"/>
        <w:gridCol w:w="494"/>
        <w:gridCol w:w="93"/>
        <w:gridCol w:w="474"/>
        <w:gridCol w:w="80"/>
        <w:gridCol w:w="487"/>
        <w:gridCol w:w="67"/>
        <w:gridCol w:w="554"/>
        <w:gridCol w:w="88"/>
        <w:gridCol w:w="567"/>
        <w:gridCol w:w="193"/>
        <w:gridCol w:w="57"/>
        <w:gridCol w:w="317"/>
        <w:gridCol w:w="473"/>
        <w:gridCol w:w="94"/>
        <w:gridCol w:w="341"/>
        <w:gridCol w:w="119"/>
        <w:gridCol w:w="107"/>
        <w:gridCol w:w="341"/>
        <w:gridCol w:w="106"/>
        <w:gridCol w:w="262"/>
        <w:gridCol w:w="199"/>
        <w:gridCol w:w="93"/>
        <w:gridCol w:w="474"/>
        <w:gridCol w:w="113"/>
        <w:gridCol w:w="255"/>
        <w:gridCol w:w="199"/>
        <w:gridCol w:w="51"/>
        <w:gridCol w:w="199"/>
        <w:gridCol w:w="51"/>
        <w:gridCol w:w="199"/>
        <w:gridCol w:w="51"/>
        <w:gridCol w:w="199"/>
        <w:gridCol w:w="51"/>
        <w:gridCol w:w="199"/>
        <w:gridCol w:w="51"/>
        <w:gridCol w:w="70"/>
        <w:gridCol w:w="129"/>
        <w:gridCol w:w="3"/>
        <w:gridCol w:w="252"/>
      </w:tblGrid>
      <w:tr w14:paraId="4668E4A4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4"/>
          <w:wAfter w:w="454" w:type="dxa"/>
          <w:trHeight w:val="90" w:hRule="atLeast"/>
        </w:trPr>
        <w:tc>
          <w:tcPr>
            <w:tcW w:w="2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1C3E8C">
            <w:pPr>
              <w:rPr>
                <w:color w:val="000000"/>
              </w:rPr>
            </w:pPr>
            <w: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315595</wp:posOffset>
                  </wp:positionH>
                  <wp:positionV relativeFrom="paragraph">
                    <wp:posOffset>5080</wp:posOffset>
                  </wp:positionV>
                  <wp:extent cx="1797685" cy="1464945"/>
                  <wp:effectExtent l="0" t="0" r="0" b="1905"/>
                  <wp:wrapNone/>
                  <wp:docPr id="446749908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6749908" name="image1.p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7685" cy="1464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Style w:val="9"/>
              <w:tblW w:w="1923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23"/>
            </w:tblGrid>
            <w:tr w14:paraId="0A5097B3">
              <w:trPr>
                <w:trHeight w:val="258" w:hRule="atLeast"/>
              </w:trPr>
              <w:tc>
                <w:tcPr>
                  <w:tcW w:w="1923" w:type="dxa"/>
                </w:tcPr>
                <w:p w14:paraId="178BF7C7">
                  <w:pPr>
                    <w:rPr>
                      <w:color w:val="000000"/>
                    </w:rPr>
                  </w:pPr>
                </w:p>
              </w:tc>
            </w:tr>
          </w:tbl>
          <w:p w14:paraId="36FF16F9">
            <w:pPr>
              <w:rPr>
                <w:color w:val="000000"/>
              </w:rPr>
            </w:pPr>
          </w:p>
        </w:tc>
        <w:tc>
          <w:tcPr>
            <w:tcW w:w="8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DBC256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A5E736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F2745F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E7DB04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923541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430D30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A38A4E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3EE2BC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A0130A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0386B9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60C731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138A872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6E1910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22EF87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DA8A87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785FC2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E506E8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DCA7D6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CB768B3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8BF3FB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14:paraId="0A7E67A4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BB0DDB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D741EA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54FB06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1A1EAF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B72972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14:paraId="45E1E33E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90" w:hRule="atLeast"/>
        </w:trPr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6A2926">
            <w:pPr>
              <w:jc w:val="center"/>
              <w:rPr>
                <w:b/>
                <w:sz w:val="48"/>
                <w:szCs w:val="48"/>
                <w:shd w:val="clear" w:color="auto" w:fill="92D050"/>
              </w:rPr>
            </w:pPr>
          </w:p>
        </w:tc>
        <w:tc>
          <w:tcPr>
            <w:tcW w:w="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110851">
            <w:pPr>
              <w:jc w:val="center"/>
              <w:rPr>
                <w:b/>
                <w:sz w:val="48"/>
                <w:szCs w:val="48"/>
                <w:shd w:val="clear" w:color="auto" w:fill="92D050"/>
              </w:rPr>
            </w:pPr>
          </w:p>
        </w:tc>
        <w:tc>
          <w:tcPr>
            <w:tcW w:w="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A02D6F">
            <w:pPr>
              <w:jc w:val="center"/>
              <w:rPr>
                <w:b/>
                <w:sz w:val="48"/>
                <w:szCs w:val="48"/>
                <w:shd w:val="clear" w:color="auto" w:fill="92D050"/>
              </w:rPr>
            </w:pPr>
          </w:p>
        </w:tc>
        <w:tc>
          <w:tcPr>
            <w:tcW w:w="6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EEDFC7">
            <w:pPr>
              <w:jc w:val="center"/>
              <w:rPr>
                <w:b/>
                <w:sz w:val="48"/>
                <w:szCs w:val="48"/>
                <w:shd w:val="clear" w:color="auto" w:fill="92D050"/>
              </w:rPr>
            </w:pPr>
          </w:p>
        </w:tc>
        <w:tc>
          <w:tcPr>
            <w:tcW w:w="5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CD1269">
            <w:pPr>
              <w:jc w:val="center"/>
              <w:rPr>
                <w:b/>
                <w:sz w:val="48"/>
                <w:szCs w:val="48"/>
                <w:shd w:val="clear" w:color="auto" w:fill="92D050"/>
              </w:rPr>
            </w:pPr>
          </w:p>
        </w:tc>
        <w:tc>
          <w:tcPr>
            <w:tcW w:w="12968" w:type="dxa"/>
            <w:gridSpan w:val="5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3993F46">
            <w:pPr>
              <w:jc w:val="center"/>
              <w:rPr>
                <w:b/>
                <w:sz w:val="48"/>
                <w:szCs w:val="48"/>
                <w:shd w:val="clear" w:color="auto" w:fill="92D050"/>
              </w:rPr>
            </w:pPr>
            <w:r>
              <w:rPr>
                <w:b/>
                <w:sz w:val="48"/>
                <w:szCs w:val="48"/>
                <w:shd w:val="clear" w:color="auto" w:fill="92D050"/>
              </w:rPr>
              <w:t>ГРАФИК УБОРКИ ПОДЪЕЗДОВ</w:t>
            </w:r>
          </w:p>
        </w:tc>
        <w:tc>
          <w:tcPr>
            <w:tcW w:w="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9D21D27">
            <w:pPr>
              <w:jc w:val="center"/>
              <w:rPr>
                <w:b/>
                <w:sz w:val="48"/>
                <w:szCs w:val="48"/>
                <w:shd w:val="clear" w:color="auto" w:fill="92D050"/>
              </w:rPr>
            </w:pPr>
          </w:p>
        </w:tc>
      </w:tr>
      <w:tr w14:paraId="59BEF127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90" w:hRule="atLeast"/>
        </w:trPr>
        <w:tc>
          <w:tcPr>
            <w:tcW w:w="2040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29558B52">
            <w:pPr>
              <w:jc w:val="center"/>
              <w:rPr>
                <w:b/>
                <w:color w:val="000000"/>
                <w:sz w:val="48"/>
                <w:szCs w:val="48"/>
              </w:rPr>
            </w:pPr>
          </w:p>
        </w:tc>
        <w:tc>
          <w:tcPr>
            <w:tcW w:w="340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69045901">
            <w:pPr>
              <w:jc w:val="center"/>
              <w:rPr>
                <w:b/>
                <w:color w:val="000000"/>
                <w:sz w:val="48"/>
                <w:szCs w:val="48"/>
              </w:rPr>
            </w:pPr>
          </w:p>
        </w:tc>
        <w:tc>
          <w:tcPr>
            <w:tcW w:w="508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1978F9FE">
            <w:pPr>
              <w:jc w:val="center"/>
              <w:rPr>
                <w:b/>
                <w:color w:val="000000"/>
                <w:sz w:val="48"/>
                <w:szCs w:val="48"/>
              </w:rPr>
            </w:pPr>
          </w:p>
        </w:tc>
        <w:tc>
          <w:tcPr>
            <w:tcW w:w="649" w:type="dxa"/>
            <w:gridSpan w:val="5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50BC8038">
            <w:pPr>
              <w:jc w:val="center"/>
              <w:rPr>
                <w:b/>
                <w:color w:val="000000"/>
                <w:sz w:val="48"/>
                <w:szCs w:val="48"/>
              </w:rPr>
            </w:pPr>
          </w:p>
        </w:tc>
        <w:tc>
          <w:tcPr>
            <w:tcW w:w="518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022C678C">
            <w:pPr>
              <w:jc w:val="center"/>
              <w:rPr>
                <w:b/>
                <w:color w:val="000000"/>
                <w:sz w:val="48"/>
                <w:szCs w:val="48"/>
              </w:rPr>
            </w:pPr>
          </w:p>
        </w:tc>
        <w:tc>
          <w:tcPr>
            <w:tcW w:w="12968" w:type="dxa"/>
            <w:gridSpan w:val="53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749E62">
            <w:pPr>
              <w:jc w:val="center"/>
              <w:rPr>
                <w:b/>
                <w:color w:val="000000"/>
                <w:sz w:val="48"/>
                <w:szCs w:val="48"/>
              </w:rPr>
            </w:pPr>
            <w:r>
              <w:rPr>
                <w:b/>
                <w:color w:val="000000"/>
                <w:sz w:val="48"/>
                <w:szCs w:val="48"/>
              </w:rPr>
              <w:t xml:space="preserve">дома №31 по ул. Победы </w:t>
            </w:r>
          </w:p>
        </w:tc>
        <w:tc>
          <w:tcPr>
            <w:tcW w:w="384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231E8A">
            <w:pPr>
              <w:jc w:val="center"/>
              <w:rPr>
                <w:b/>
                <w:color w:val="000000"/>
                <w:sz w:val="48"/>
                <w:szCs w:val="48"/>
              </w:rPr>
            </w:pPr>
          </w:p>
        </w:tc>
      </w:tr>
      <w:tr w14:paraId="7F08A442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90" w:hRule="atLeast"/>
        </w:trPr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479C9B4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48"/>
                <w:szCs w:val="48"/>
                <w:u w:val="single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7A86063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48"/>
                <w:szCs w:val="48"/>
                <w:u w:val="single"/>
              </w:rPr>
            </w:pPr>
          </w:p>
        </w:tc>
        <w:tc>
          <w:tcPr>
            <w:tcW w:w="508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21387D1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48"/>
                <w:szCs w:val="48"/>
                <w:u w:val="single"/>
              </w:rPr>
            </w:pPr>
          </w:p>
        </w:tc>
        <w:tc>
          <w:tcPr>
            <w:tcW w:w="649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01AEE65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48"/>
                <w:szCs w:val="48"/>
                <w:u w:val="single"/>
              </w:rPr>
            </w:pPr>
          </w:p>
        </w:tc>
        <w:tc>
          <w:tcPr>
            <w:tcW w:w="518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2FC02C2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48"/>
                <w:szCs w:val="48"/>
                <w:u w:val="single"/>
              </w:rPr>
            </w:pPr>
          </w:p>
        </w:tc>
        <w:tc>
          <w:tcPr>
            <w:tcW w:w="12968" w:type="dxa"/>
            <w:gridSpan w:val="5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35A12618">
            <w:pPr>
              <w:jc w:val="center"/>
              <w:rPr>
                <w:b/>
                <w:color w:val="000000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48"/>
                <w:szCs w:val="48"/>
                <w:u w:val="single"/>
              </w:rPr>
              <w:t>Подъезд: 4</w:t>
            </w:r>
            <w:r>
              <w:rPr>
                <w:b/>
                <w:color w:val="000000"/>
                <w:sz w:val="48"/>
                <w:szCs w:val="48"/>
              </w:rPr>
              <w:br w:type="textWrapping"/>
            </w:r>
            <w:r>
              <w:rPr>
                <w:b/>
                <w:color w:val="000000"/>
                <w:sz w:val="48"/>
                <w:szCs w:val="48"/>
              </w:rPr>
              <w:t>на февраль 2026 г</w:t>
            </w:r>
          </w:p>
        </w:tc>
        <w:tc>
          <w:tcPr>
            <w:tcW w:w="384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7DEF3E9D">
            <w:pPr>
              <w:jc w:val="center"/>
              <w:rPr>
                <w:b/>
                <w:color w:val="000000"/>
                <w:sz w:val="48"/>
                <w:szCs w:val="48"/>
              </w:rPr>
            </w:pPr>
          </w:p>
        </w:tc>
      </w:tr>
      <w:tr w14:paraId="41C07CD6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9"/>
          <w:wAfter w:w="2838" w:type="dxa"/>
          <w:trHeight w:val="90" w:hRule="atLeast"/>
        </w:trPr>
        <w:tc>
          <w:tcPr>
            <w:tcW w:w="2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8502008">
            <w:pPr>
              <w:ind w:left="567"/>
              <w:jc w:val="right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День недели</w:t>
            </w:r>
          </w:p>
        </w:tc>
        <w:tc>
          <w:tcPr>
            <w:tcW w:w="5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28A7E5A">
            <w:pP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пн</w:t>
            </w:r>
          </w:p>
        </w:tc>
        <w:tc>
          <w:tcPr>
            <w:tcW w:w="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D6543D4">
            <w:pP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вт</w:t>
            </w:r>
          </w:p>
        </w:tc>
        <w:tc>
          <w:tcPr>
            <w:tcW w:w="70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AF174E5">
            <w:pP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ср</w:t>
            </w: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9C3BBBD">
            <w:pP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чт</w:t>
            </w:r>
          </w:p>
        </w:tc>
        <w:tc>
          <w:tcPr>
            <w:tcW w:w="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724359F">
            <w:pP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пт</w:t>
            </w:r>
          </w:p>
        </w:tc>
        <w:tc>
          <w:tcPr>
            <w:tcW w:w="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2BD674B">
            <w:pP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пн</w:t>
            </w:r>
          </w:p>
        </w:tc>
        <w:tc>
          <w:tcPr>
            <w:tcW w:w="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5B39939">
            <w:pP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вт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1FA4833">
            <w:pP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ср</w:t>
            </w:r>
          </w:p>
        </w:tc>
        <w:tc>
          <w:tcPr>
            <w:tcW w:w="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59A2504">
            <w:pP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чт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6DF5D4F">
            <w:pP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пт</w:t>
            </w:r>
          </w:p>
        </w:tc>
        <w:tc>
          <w:tcPr>
            <w:tcW w:w="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8A7B1B4">
            <w:pP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пн</w:t>
            </w:r>
          </w:p>
        </w:tc>
        <w:tc>
          <w:tcPr>
            <w:tcW w:w="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883631E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вт</w:t>
            </w:r>
          </w:p>
        </w:tc>
        <w:tc>
          <w:tcPr>
            <w:tcW w:w="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D4BEC87">
            <w:pP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ср</w:t>
            </w:r>
          </w:p>
        </w:tc>
        <w:tc>
          <w:tcPr>
            <w:tcW w:w="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8421156">
            <w:pP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чт</w:t>
            </w:r>
          </w:p>
        </w:tc>
        <w:tc>
          <w:tcPr>
            <w:tcW w:w="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E71EF7F">
            <w:pP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пт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A95661F">
            <w:pP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пн</w:t>
            </w:r>
          </w:p>
        </w:tc>
        <w:tc>
          <w:tcPr>
            <w:tcW w:w="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8BD8617">
            <w:pP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вт</w:t>
            </w:r>
          </w:p>
        </w:tc>
        <w:tc>
          <w:tcPr>
            <w:tcW w:w="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876AD72">
            <w:pP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ср</w:t>
            </w:r>
          </w:p>
        </w:tc>
        <w:tc>
          <w:tcPr>
            <w:tcW w:w="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A142718">
            <w:pP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чт</w:t>
            </w:r>
          </w:p>
        </w:tc>
        <w:tc>
          <w:tcPr>
            <w:tcW w:w="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3841CDD">
            <w:pP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пт</w:t>
            </w:r>
          </w:p>
        </w:tc>
      </w:tr>
      <w:tr w14:paraId="6A6FCC8E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9"/>
          <w:wAfter w:w="2838" w:type="dxa"/>
          <w:trHeight w:val="505" w:hRule="atLeast"/>
        </w:trPr>
        <w:tc>
          <w:tcPr>
            <w:tcW w:w="2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bottom"/>
          </w:tcPr>
          <w:p w14:paraId="702A9685">
            <w:pPr>
              <w:ind w:left="567"/>
              <w:jc w:val="right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Дата</w:t>
            </w:r>
          </w:p>
        </w:tc>
        <w:tc>
          <w:tcPr>
            <w:tcW w:w="5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bottom"/>
          </w:tcPr>
          <w:p w14:paraId="2236367D">
            <w:pPr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bottom"/>
          </w:tcPr>
          <w:p w14:paraId="51B399CF">
            <w:pPr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3</w:t>
            </w:r>
          </w:p>
        </w:tc>
        <w:tc>
          <w:tcPr>
            <w:tcW w:w="70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bottom"/>
          </w:tcPr>
          <w:p w14:paraId="7CD115C2">
            <w:pPr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4</w:t>
            </w: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bottom"/>
          </w:tcPr>
          <w:p w14:paraId="3A53429A">
            <w:pPr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bottom"/>
          </w:tcPr>
          <w:p w14:paraId="325E83BC">
            <w:pPr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6</w:t>
            </w:r>
          </w:p>
        </w:tc>
        <w:tc>
          <w:tcPr>
            <w:tcW w:w="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bottom"/>
          </w:tcPr>
          <w:p w14:paraId="197BE92A">
            <w:pPr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9</w:t>
            </w:r>
          </w:p>
        </w:tc>
        <w:tc>
          <w:tcPr>
            <w:tcW w:w="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bottom"/>
          </w:tcPr>
          <w:p w14:paraId="06350FA6">
            <w:pPr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bottom"/>
          </w:tcPr>
          <w:p w14:paraId="7C3838D2">
            <w:pPr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bottom"/>
          </w:tcPr>
          <w:p w14:paraId="60372D0F">
            <w:pPr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12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bottom"/>
          </w:tcPr>
          <w:p w14:paraId="2AABB444">
            <w:pPr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13</w:t>
            </w:r>
          </w:p>
        </w:tc>
        <w:tc>
          <w:tcPr>
            <w:tcW w:w="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bottom"/>
          </w:tcPr>
          <w:p w14:paraId="2F5506BA">
            <w:pPr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16</w:t>
            </w:r>
          </w:p>
        </w:tc>
        <w:tc>
          <w:tcPr>
            <w:tcW w:w="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bottom"/>
          </w:tcPr>
          <w:p w14:paraId="5C289DC7">
            <w:pPr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17</w:t>
            </w:r>
          </w:p>
        </w:tc>
        <w:tc>
          <w:tcPr>
            <w:tcW w:w="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bottom"/>
          </w:tcPr>
          <w:p w14:paraId="49BC49C6">
            <w:pPr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18</w:t>
            </w:r>
          </w:p>
        </w:tc>
        <w:tc>
          <w:tcPr>
            <w:tcW w:w="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bottom"/>
          </w:tcPr>
          <w:p w14:paraId="37D75DE6">
            <w:pPr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19</w:t>
            </w:r>
          </w:p>
        </w:tc>
        <w:tc>
          <w:tcPr>
            <w:tcW w:w="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bottom"/>
          </w:tcPr>
          <w:p w14:paraId="6C50647E">
            <w:pPr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20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bottom"/>
          </w:tcPr>
          <w:p w14:paraId="2A6F4E78">
            <w:pPr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23</w:t>
            </w:r>
          </w:p>
        </w:tc>
        <w:tc>
          <w:tcPr>
            <w:tcW w:w="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bottom"/>
          </w:tcPr>
          <w:p w14:paraId="1EEE9B56">
            <w:pPr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24</w:t>
            </w:r>
          </w:p>
        </w:tc>
        <w:tc>
          <w:tcPr>
            <w:tcW w:w="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bottom"/>
          </w:tcPr>
          <w:p w14:paraId="302B65C6">
            <w:pPr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25</w:t>
            </w:r>
          </w:p>
        </w:tc>
        <w:tc>
          <w:tcPr>
            <w:tcW w:w="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bottom"/>
          </w:tcPr>
          <w:p w14:paraId="07A96AB8">
            <w:pPr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26</w:t>
            </w:r>
          </w:p>
        </w:tc>
        <w:tc>
          <w:tcPr>
            <w:tcW w:w="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bottom"/>
          </w:tcPr>
          <w:p w14:paraId="3FFC4ED2">
            <w:pPr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27</w:t>
            </w:r>
          </w:p>
        </w:tc>
      </w:tr>
      <w:tr w14:paraId="4E6BABCD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9"/>
          <w:wAfter w:w="2838" w:type="dxa"/>
          <w:trHeight w:val="665" w:hRule="atLeast"/>
        </w:trPr>
        <w:tc>
          <w:tcPr>
            <w:tcW w:w="238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39CD5D9">
            <w:pPr>
              <w:ind w:left="567"/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  <w:t>4 подъезд</w:t>
            </w:r>
          </w:p>
        </w:tc>
        <w:tc>
          <w:tcPr>
            <w:tcW w:w="5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01EC04C">
            <w:pPr>
              <w:jc w:val="center"/>
              <w:rPr>
                <w:rFonts w:ascii="Arial" w:hAnsi="Arial" w:eastAsia="Arial" w:cs="Arial"/>
                <w:b/>
                <w:bCs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E9057AA">
            <w:pPr>
              <w:jc w:val="center"/>
              <w:rPr>
                <w:rFonts w:ascii="Arial" w:hAnsi="Arial" w:eastAsia="Arial" w:cs="Arial"/>
                <w:b/>
                <w:color w:val="000000"/>
              </w:rPr>
            </w:pPr>
          </w:p>
        </w:tc>
        <w:tc>
          <w:tcPr>
            <w:tcW w:w="70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38F8803">
            <w:pPr>
              <w:jc w:val="center"/>
              <w:rPr>
                <w:rFonts w:ascii="Arial" w:hAnsi="Arial" w:eastAsia="Arial" w:cs="Arial"/>
                <w:b/>
                <w:color w:val="000000"/>
              </w:rPr>
            </w:pPr>
            <w:r>
              <w:rPr>
                <w:rFonts w:ascii="Arial" w:hAnsi="Arial" w:eastAsia="Arial" w:cs="Arial"/>
                <w:b/>
                <w:color w:val="000000"/>
              </w:rPr>
              <w:t>В/У</w:t>
            </w: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1349C12">
            <w:pPr>
              <w:jc w:val="center"/>
              <w:rPr>
                <w:rFonts w:ascii="Arial" w:hAnsi="Arial" w:eastAsia="Arial" w:cs="Arial"/>
                <w:b/>
                <w:color w:val="000000"/>
              </w:rPr>
            </w:pPr>
          </w:p>
        </w:tc>
        <w:tc>
          <w:tcPr>
            <w:tcW w:w="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0109AAE">
            <w:pPr>
              <w:jc w:val="center"/>
              <w:rPr>
                <w:rFonts w:ascii="Arial" w:hAnsi="Arial" w:eastAsia="Arial" w:cs="Arial"/>
                <w:b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547DE51">
            <w:pPr>
              <w:jc w:val="center"/>
              <w:rPr>
                <w:rFonts w:ascii="Arial" w:hAnsi="Arial" w:eastAsia="Arial" w:cs="Arial"/>
                <w:b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E683E93">
            <w:pPr>
              <w:jc w:val="center"/>
              <w:rPr>
                <w:rFonts w:ascii="Arial" w:hAnsi="Arial" w:eastAsia="Arial" w:cs="Arial"/>
                <w:b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06D6897">
            <w:pPr>
              <w:jc w:val="center"/>
              <w:rPr>
                <w:rFonts w:ascii="Arial" w:hAnsi="Arial" w:eastAsia="Arial" w:cs="Arial"/>
                <w:b/>
                <w:color w:val="000000"/>
              </w:rPr>
            </w:pPr>
            <w:r>
              <w:rPr>
                <w:rFonts w:ascii="Arial" w:hAnsi="Arial" w:eastAsia="Arial" w:cs="Arial"/>
                <w:b/>
                <w:color w:val="000000"/>
              </w:rPr>
              <w:t>С/У</w:t>
            </w:r>
          </w:p>
        </w:tc>
        <w:tc>
          <w:tcPr>
            <w:tcW w:w="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F40996">
            <w:pPr>
              <w:jc w:val="center"/>
              <w:rPr>
                <w:rFonts w:ascii="Arial" w:hAnsi="Arial" w:eastAsia="Arial" w:cs="Arial"/>
                <w:b/>
                <w:color w:val="000000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7D2B3BB">
            <w:pPr>
              <w:jc w:val="center"/>
              <w:rPr>
                <w:rFonts w:ascii="Arial" w:hAnsi="Arial" w:eastAsia="Arial" w:cs="Arial"/>
                <w:b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D3D47BB">
            <w:pPr>
              <w:jc w:val="center"/>
              <w:rPr>
                <w:rFonts w:ascii="Arial" w:hAnsi="Arial" w:eastAsia="Arial" w:cs="Arial"/>
                <w:b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B33217D">
            <w:pPr>
              <w:jc w:val="center"/>
              <w:rPr>
                <w:rFonts w:ascii="Arial" w:hAnsi="Arial" w:eastAsia="Arial" w:cs="Arial"/>
                <w:b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4CC2487">
            <w:pPr>
              <w:jc w:val="center"/>
              <w:rPr>
                <w:rFonts w:ascii="Arial" w:hAnsi="Arial" w:eastAsia="Arial" w:cs="Arial"/>
                <w:b/>
                <w:color w:val="000000"/>
                <w:lang w:val="en-US"/>
              </w:rPr>
            </w:pPr>
            <w:r>
              <w:rPr>
                <w:rFonts w:ascii="Arial" w:hAnsi="Arial" w:eastAsia="Arial" w:cs="Arial"/>
                <w:b/>
                <w:color w:val="000000"/>
              </w:rPr>
              <w:t>В/У</w:t>
            </w:r>
          </w:p>
        </w:tc>
        <w:tc>
          <w:tcPr>
            <w:tcW w:w="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D45223A">
            <w:pPr>
              <w:jc w:val="center"/>
              <w:rPr>
                <w:rFonts w:ascii="Arial" w:hAnsi="Arial" w:eastAsia="Arial" w:cs="Arial"/>
                <w:b/>
                <w:color w:val="000000"/>
                <w:lang w:val="en-US"/>
              </w:rPr>
            </w:pPr>
          </w:p>
        </w:tc>
        <w:tc>
          <w:tcPr>
            <w:tcW w:w="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454B721">
            <w:pPr>
              <w:jc w:val="center"/>
              <w:rPr>
                <w:rFonts w:ascii="Arial" w:hAnsi="Arial" w:eastAsia="Arial" w:cs="Arial"/>
                <w:b/>
                <w:color w:val="000000"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32B15A8">
            <w:pPr>
              <w:jc w:val="center"/>
              <w:rPr>
                <w:rFonts w:ascii="Arial" w:hAnsi="Arial" w:eastAsia="Arial" w:cs="Arial"/>
                <w:b/>
                <w:color w:val="000000"/>
                <w:lang w:val="en-US"/>
              </w:rPr>
            </w:pPr>
          </w:p>
        </w:tc>
        <w:tc>
          <w:tcPr>
            <w:tcW w:w="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93E945F">
            <w:pPr>
              <w:jc w:val="center"/>
              <w:rPr>
                <w:rFonts w:ascii="Arial" w:hAnsi="Arial" w:eastAsia="Arial" w:cs="Arial"/>
                <w:b/>
                <w:color w:val="000000"/>
                <w:lang w:val="en-US"/>
              </w:rPr>
            </w:pPr>
          </w:p>
        </w:tc>
        <w:tc>
          <w:tcPr>
            <w:tcW w:w="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1FF1E00">
            <w:pPr>
              <w:jc w:val="center"/>
              <w:rPr>
                <w:rFonts w:ascii="Arial" w:hAnsi="Arial" w:eastAsia="Arial" w:cs="Arial"/>
                <w:b/>
                <w:color w:val="000000"/>
                <w:lang w:val="en-US"/>
              </w:rPr>
            </w:pPr>
            <w:r>
              <w:rPr>
                <w:rFonts w:ascii="Arial" w:hAnsi="Arial" w:eastAsia="Arial" w:cs="Arial"/>
                <w:b/>
                <w:color w:val="000000"/>
              </w:rPr>
              <w:t>С/У</w:t>
            </w:r>
          </w:p>
        </w:tc>
        <w:tc>
          <w:tcPr>
            <w:tcW w:w="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1AB9358">
            <w:pPr>
              <w:jc w:val="center"/>
              <w:rPr>
                <w:rFonts w:ascii="Arial" w:hAnsi="Arial" w:eastAsia="Arial" w:cs="Arial"/>
                <w:b/>
                <w:color w:val="000000"/>
                <w:lang w:val="en-US"/>
              </w:rPr>
            </w:pPr>
          </w:p>
        </w:tc>
        <w:tc>
          <w:tcPr>
            <w:tcW w:w="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85588A3">
            <w:pPr>
              <w:jc w:val="center"/>
              <w:rPr>
                <w:rFonts w:ascii="Arial" w:hAnsi="Arial" w:eastAsia="Arial" w:cs="Arial"/>
                <w:b/>
                <w:color w:val="000000"/>
                <w:lang w:val="en-US"/>
              </w:rPr>
            </w:pPr>
          </w:p>
        </w:tc>
      </w:tr>
      <w:tr w14:paraId="16DB2E3C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90" w:hRule="atLeast"/>
        </w:trPr>
        <w:tc>
          <w:tcPr>
            <w:tcW w:w="238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05D54FB9">
            <w:pPr>
              <w:jc w:val="center"/>
              <w:rPr>
                <w:rFonts w:ascii="Arial" w:hAnsi="Arial" w:eastAsia="Arial" w:cs="Arial"/>
                <w:b/>
                <w:color w:val="000000"/>
                <w:sz w:val="28"/>
                <w:szCs w:val="28"/>
              </w:rPr>
            </w:pPr>
          </w:p>
        </w:tc>
        <w:tc>
          <w:tcPr>
            <w:tcW w:w="5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7361810A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468388BE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34A9EB50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6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3360D7A5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7A99828B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6D245FF7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2953DCDB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1AE8EFDE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6CD819BE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10D88D7E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7641BF70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4D28689B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78975AF0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5A8DACB1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7116A913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412534F0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742FE366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2421AAB7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79DDC402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442575D5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5160F06E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440AAA0B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4F9F45C1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1192E840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1DDC1604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050A1272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14:paraId="41B6D68D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4"/>
          <w:wAfter w:w="454" w:type="dxa"/>
          <w:trHeight w:val="90" w:hRule="atLeast"/>
        </w:trPr>
        <w:tc>
          <w:tcPr>
            <w:tcW w:w="2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B0F0"/>
            <w:vAlign w:val="bottom"/>
          </w:tcPr>
          <w:p w14:paraId="5EEC557E">
            <w:pPr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В/У</w:t>
            </w:r>
          </w:p>
        </w:tc>
        <w:tc>
          <w:tcPr>
            <w:tcW w:w="14323" w:type="dxa"/>
            <w:gridSpan w:val="6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B0F0"/>
          </w:tcPr>
          <w:p w14:paraId="71FD5157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Влажная уборка тамбуров, холлов, лифтов, лифтовых площадок, влажная протирка стен и дверей кабины лифта</w:t>
            </w:r>
          </w:p>
        </w:tc>
        <w:tc>
          <w:tcPr>
            <w:tcW w:w="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B0F0"/>
            <w:vAlign w:val="bottom"/>
          </w:tcPr>
          <w:p w14:paraId="421F47D6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14:paraId="5C3CA3FE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4"/>
          <w:wAfter w:w="454" w:type="dxa"/>
          <w:trHeight w:val="90" w:hRule="atLeast"/>
        </w:trPr>
        <w:tc>
          <w:tcPr>
            <w:tcW w:w="2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bottom"/>
          </w:tcPr>
          <w:p w14:paraId="0B9597FF">
            <w:pPr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С/У</w:t>
            </w:r>
          </w:p>
        </w:tc>
        <w:tc>
          <w:tcPr>
            <w:tcW w:w="14323" w:type="dxa"/>
            <w:gridSpan w:val="6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</w:tcPr>
          <w:p w14:paraId="7470A2BB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Сухая уборка тамбуров, холлов, лифтовых площадок, лестничных площадок и маршей, влажная уборка лифтов и лифтовых площадок</w:t>
            </w:r>
          </w:p>
        </w:tc>
        <w:tc>
          <w:tcPr>
            <w:tcW w:w="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bottom"/>
          </w:tcPr>
          <w:p w14:paraId="18B7CDEB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14:paraId="63027FC8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90" w:hRule="atLeast"/>
        </w:trPr>
        <w:tc>
          <w:tcPr>
            <w:tcW w:w="2059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2F997A2A">
            <w:pPr>
              <w:jc w:val="center"/>
              <w:rPr>
                <w:b/>
                <w:i/>
                <w:color w:val="E5B8B7" w:themeColor="accent2" w:themeTint="66"/>
                <w:sz w:val="52"/>
                <w:szCs w:val="52"/>
                <w14:textFill>
                  <w14:gradFill>
                    <w14:gsLst>
                      <w14:gs w14:pos="0">
                        <w14:schemeClr w14:val="accent1"/>
                      </w14:gs>
                      <w14:gs w14:pos="100000">
                        <w14:schemeClr w14:val="accent6"/>
                      </w14:gs>
                    </w14:gsLst>
                    <w14:lin w14:ang="2700000" w14:scaled="0"/>
                  </w14:gradFill>
                </w14:textFill>
                <w14:props3d w14:prstMaterial="clear"/>
              </w:rPr>
            </w:pPr>
          </w:p>
        </w:tc>
        <w:tc>
          <w:tcPr>
            <w:tcW w:w="341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51C2D39A">
            <w:pPr>
              <w:jc w:val="center"/>
              <w:rPr>
                <w:b/>
                <w:i/>
                <w:color w:val="E5B8B7" w:themeColor="accent2" w:themeTint="66"/>
                <w:sz w:val="52"/>
                <w:szCs w:val="52"/>
                <w14:textFill>
                  <w14:gradFill>
                    <w14:gsLst>
                      <w14:gs w14:pos="0">
                        <w14:schemeClr w14:val="accent1"/>
                      </w14:gs>
                      <w14:gs w14:pos="100000">
                        <w14:schemeClr w14:val="accent6"/>
                      </w14:gs>
                    </w14:gsLst>
                    <w14:lin w14:ang="2700000" w14:scaled="0"/>
                  </w14:gradFill>
                </w14:textFill>
                <w14:props3d w14:prstMaterial="clear"/>
              </w:rPr>
            </w:pPr>
          </w:p>
        </w:tc>
        <w:tc>
          <w:tcPr>
            <w:tcW w:w="514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22279D5F">
            <w:pPr>
              <w:jc w:val="center"/>
              <w:rPr>
                <w:b/>
                <w:i/>
                <w:color w:val="E5B8B7" w:themeColor="accent2" w:themeTint="66"/>
                <w:sz w:val="52"/>
                <w:szCs w:val="52"/>
                <w14:textFill>
                  <w14:gradFill>
                    <w14:gsLst>
                      <w14:gs w14:pos="0">
                        <w14:schemeClr w14:val="accent1"/>
                      </w14:gs>
                      <w14:gs w14:pos="100000">
                        <w14:schemeClr w14:val="accent6"/>
                      </w14:gs>
                    </w14:gsLst>
                    <w14:lin w14:ang="2700000" w14:scaled="0"/>
                  </w14:gradFill>
                </w14:textFill>
                <w14:props3d w14:prstMaterial="clear"/>
              </w:rPr>
            </w:pPr>
          </w:p>
        </w:tc>
        <w:tc>
          <w:tcPr>
            <w:tcW w:w="656" w:type="dxa"/>
            <w:gridSpan w:val="5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57E3A404">
            <w:pPr>
              <w:jc w:val="center"/>
              <w:rPr>
                <w:b/>
                <w:i/>
                <w:color w:val="E5B8B7" w:themeColor="accent2" w:themeTint="66"/>
                <w:sz w:val="52"/>
                <w:szCs w:val="52"/>
                <w14:textFill>
                  <w14:gradFill>
                    <w14:gsLst>
                      <w14:gs w14:pos="0">
                        <w14:schemeClr w14:val="accent1"/>
                      </w14:gs>
                      <w14:gs w14:pos="100000">
                        <w14:schemeClr w14:val="accent6"/>
                      </w14:gs>
                    </w14:gsLst>
                    <w14:lin w14:ang="2700000" w14:scaled="0"/>
                  </w14:gradFill>
                </w14:textFill>
                <w14:props3d w14:prstMaterial="clear"/>
              </w:rPr>
            </w:pPr>
          </w:p>
        </w:tc>
        <w:tc>
          <w:tcPr>
            <w:tcW w:w="522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6C22C27B">
            <w:pPr>
              <w:jc w:val="center"/>
              <w:rPr>
                <w:b/>
                <w:i/>
                <w:color w:val="E5B8B7" w:themeColor="accent2" w:themeTint="66"/>
                <w:sz w:val="52"/>
                <w:szCs w:val="52"/>
                <w14:textFill>
                  <w14:gradFill>
                    <w14:gsLst>
                      <w14:gs w14:pos="0">
                        <w14:schemeClr w14:val="accent1"/>
                      </w14:gs>
                      <w14:gs w14:pos="100000">
                        <w14:schemeClr w14:val="accent6"/>
                      </w14:gs>
                    </w14:gsLst>
                    <w14:lin w14:ang="2700000" w14:scaled="0"/>
                  </w14:gradFill>
                </w14:textFill>
                <w14:props3d w14:prstMaterial="clear"/>
              </w:rPr>
            </w:pPr>
          </w:p>
        </w:tc>
        <w:tc>
          <w:tcPr>
            <w:tcW w:w="13063" w:type="dxa"/>
            <w:gridSpan w:val="54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8AC326">
            <w:pPr>
              <w:jc w:val="center"/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color w:val="E5B8B7" w:themeColor="accent2" w:themeTint="66"/>
                <w:sz w:val="52"/>
                <w:szCs w:val="52"/>
                <w14:textFill>
                  <w14:gradFill>
                    <w14:gsLst>
                      <w14:gs w14:pos="0">
                        <w14:schemeClr w14:val="accent1"/>
                      </w14:gs>
                      <w14:gs w14:pos="100000">
                        <w14:schemeClr w14:val="accent6"/>
                      </w14:gs>
                    </w14:gsLst>
                    <w14:lin w14:ang="2700000" w14:scaled="0"/>
                  </w14:gradFill>
                </w14:textFill>
                <w14:props3d w14:prstMaterial="clear"/>
              </w:rPr>
              <w:t xml:space="preserve">Уважаемые жители! </w:t>
            </w:r>
            <w:r>
              <w:rPr>
                <w:b/>
                <w:i/>
                <w:color w:val="E5B8B7" w:themeColor="accent2" w:themeTint="66"/>
                <w:sz w:val="52"/>
                <w:szCs w:val="52"/>
                <w14:textFill>
                  <w14:gradFill>
                    <w14:gsLst>
                      <w14:gs w14:pos="0">
                        <w14:schemeClr w14:val="accent1"/>
                      </w14:gs>
                      <w14:gs w14:pos="100000">
                        <w14:schemeClr w14:val="accent6"/>
                      </w14:gs>
                    </w14:gsLst>
                    <w14:lin w14:ang="2700000" w14:scaled="0"/>
                  </w14:gradFill>
                </w14:textFill>
                <w14:props3d w14:prstMaterial="clear"/>
              </w:rPr>
              <w:br w:type="textWrapping"/>
            </w:r>
            <w:r>
              <w:rPr>
                <w:b/>
                <w:i/>
                <w:sz w:val="36"/>
                <w:szCs w:val="36"/>
              </w:rPr>
              <w:t>перечень и периодичность работ по комплексной уборке:</w:t>
            </w:r>
          </w:p>
          <w:p w14:paraId="1859C9BD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i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i/>
                <w:sz w:val="36"/>
                <w:szCs w:val="36"/>
                <w:u w:val="single"/>
              </w:rPr>
              <w:t>Влажная уборка лифтов:</w:t>
            </w:r>
            <w:r>
              <w:rPr>
                <w:rFonts w:ascii="Times New Roman" w:hAnsi="Times New Roman" w:cs="Times New Roman"/>
                <w:b/>
                <w:i/>
                <w:color w:val="FF0000"/>
                <w:sz w:val="36"/>
                <w:szCs w:val="36"/>
              </w:rPr>
              <w:t xml:space="preserve"> пол, стены кабины, панель приказов будут производиться ежедневно;</w:t>
            </w:r>
          </w:p>
          <w:p w14:paraId="5F2CD9B3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i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i/>
                <w:sz w:val="36"/>
                <w:szCs w:val="36"/>
                <w:u w:val="single"/>
              </w:rPr>
              <w:t>Влажная уборка вестибюля и тамбуров 1-го этажа</w:t>
            </w:r>
            <w:r>
              <w:rPr>
                <w:rFonts w:ascii="Times New Roman" w:hAnsi="Times New Roman" w:cs="Times New Roman"/>
                <w:b/>
                <w:i/>
                <w:color w:val="FF0000"/>
                <w:sz w:val="36"/>
                <w:szCs w:val="36"/>
              </w:rPr>
              <w:t xml:space="preserve"> – ежедневно;</w:t>
            </w:r>
          </w:p>
          <w:p w14:paraId="03A79AB7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i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i/>
                <w:sz w:val="36"/>
                <w:szCs w:val="36"/>
                <w:u w:val="single"/>
              </w:rPr>
              <w:t>Сухая уборка лестничных маршей</w:t>
            </w:r>
            <w:r>
              <w:rPr>
                <w:rFonts w:ascii="Times New Roman" w:hAnsi="Times New Roman" w:cs="Times New Roman"/>
                <w:b/>
                <w:i/>
                <w:color w:val="FF0000"/>
                <w:sz w:val="36"/>
                <w:szCs w:val="36"/>
              </w:rPr>
              <w:t xml:space="preserve"> – еженедельно;</w:t>
            </w:r>
          </w:p>
          <w:p w14:paraId="64E68DEA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i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i/>
                <w:sz w:val="36"/>
                <w:szCs w:val="36"/>
                <w:u w:val="single"/>
              </w:rPr>
              <w:t>Сухая уборка переходных лоджий</w:t>
            </w:r>
            <w:r>
              <w:rPr>
                <w:rFonts w:ascii="Times New Roman" w:hAnsi="Times New Roman" w:cs="Times New Roman"/>
                <w:b/>
                <w:i/>
                <w:color w:val="FF0000"/>
                <w:sz w:val="36"/>
                <w:szCs w:val="36"/>
              </w:rPr>
              <w:t xml:space="preserve"> – 1 раз в месяц;</w:t>
            </w:r>
          </w:p>
          <w:p w14:paraId="2308EFFC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i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i/>
                <w:sz w:val="36"/>
                <w:szCs w:val="36"/>
                <w:u w:val="single"/>
              </w:rPr>
              <w:t>Влажная уборка плафонов светильников, пожарных шкафов, почтовых ящиков, входных арок лифтов</w:t>
            </w:r>
            <w: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color w:val="FF0000"/>
                <w:sz w:val="36"/>
                <w:szCs w:val="36"/>
              </w:rPr>
              <w:t>– 1 раз в месяц.</w:t>
            </w:r>
          </w:p>
        </w:tc>
        <w:tc>
          <w:tcPr>
            <w:tcW w:w="25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559C07">
            <w:pPr>
              <w:jc w:val="center"/>
              <w:rPr>
                <w:b/>
                <w:i/>
                <w:color w:val="FF0000"/>
                <w:sz w:val="36"/>
                <w:szCs w:val="36"/>
                <w:u w:val="single"/>
              </w:rPr>
            </w:pPr>
          </w:p>
        </w:tc>
      </w:tr>
    </w:tbl>
    <w:p w14:paraId="25414B12">
      <w:pPr>
        <w:rPr>
          <w:sz w:val="36"/>
          <w:szCs w:val="36"/>
        </w:rPr>
        <w:sectPr>
          <w:footerReference r:id="rId14" w:type="first"/>
          <w:footerReference r:id="rId13" w:type="default"/>
          <w:pgSz w:w="16860" w:h="11925" w:orient="landscape"/>
          <w:pgMar w:top="720" w:right="720" w:bottom="720" w:left="720" w:header="142" w:footer="45" w:gutter="0"/>
          <w:pgNumType w:start="1"/>
          <w:cols w:space="720" w:num="1"/>
          <w:titlePg/>
          <w:docGrid w:linePitch="299" w:charSpace="0"/>
        </w:sectPr>
      </w:pPr>
    </w:p>
    <w:tbl>
      <w:tblPr>
        <w:tblStyle w:val="9"/>
        <w:tblpPr w:leftFromText="180" w:rightFromText="180" w:vertAnchor="text" w:horzAnchor="margin" w:tblpXSpec="center" w:tblpY="-89"/>
        <w:tblW w:w="16140" w:type="dxa"/>
        <w:tblInd w:w="0" w:type="dxa"/>
        <w:tblLayout w:type="autofit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2299"/>
        <w:gridCol w:w="236"/>
        <w:gridCol w:w="118"/>
        <w:gridCol w:w="118"/>
        <w:gridCol w:w="553"/>
        <w:gridCol w:w="519"/>
        <w:gridCol w:w="510"/>
        <w:gridCol w:w="587"/>
        <w:gridCol w:w="529"/>
        <w:gridCol w:w="553"/>
        <w:gridCol w:w="555"/>
        <w:gridCol w:w="555"/>
        <w:gridCol w:w="587"/>
        <w:gridCol w:w="555"/>
        <w:gridCol w:w="555"/>
        <w:gridCol w:w="555"/>
        <w:gridCol w:w="555"/>
        <w:gridCol w:w="587"/>
        <w:gridCol w:w="555"/>
        <w:gridCol w:w="555"/>
        <w:gridCol w:w="555"/>
        <w:gridCol w:w="555"/>
        <w:gridCol w:w="587"/>
        <w:gridCol w:w="555"/>
        <w:gridCol w:w="553"/>
        <w:gridCol w:w="260"/>
        <w:gridCol w:w="259"/>
        <w:gridCol w:w="118"/>
        <w:gridCol w:w="118"/>
        <w:gridCol w:w="236"/>
        <w:gridCol w:w="236"/>
        <w:gridCol w:w="236"/>
        <w:gridCol w:w="236"/>
      </w:tblGrid>
      <w:tr w14:paraId="678D277F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90" w:hRule="atLeast"/>
        </w:trPr>
        <w:tc>
          <w:tcPr>
            <w:tcW w:w="28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21209B">
            <w:pPr>
              <w:rPr>
                <w:color w:val="000000"/>
              </w:rPr>
            </w:pPr>
            <w:bookmarkStart w:id="0" w:name="_GoBack"/>
            <w: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210820</wp:posOffset>
                  </wp:positionH>
                  <wp:positionV relativeFrom="paragraph">
                    <wp:posOffset>5080</wp:posOffset>
                  </wp:positionV>
                  <wp:extent cx="1797685" cy="1464945"/>
                  <wp:effectExtent l="0" t="0" r="0" b="1905"/>
                  <wp:wrapNone/>
                  <wp:docPr id="135635720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6357201" name="image1.p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7685" cy="1464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Style w:val="9"/>
              <w:tblW w:w="1923" w:type="dxa"/>
              <w:tblInd w:w="0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23"/>
            </w:tblGrid>
            <w:tr w14:paraId="676003B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8" w:hRule="atLeast"/>
              </w:trPr>
              <w:tc>
                <w:tcPr>
                  <w:tcW w:w="1923" w:type="dxa"/>
                </w:tcPr>
                <w:p w14:paraId="50B6053C">
                  <w:pPr>
                    <w:rPr>
                      <w:color w:val="000000"/>
                    </w:rPr>
                  </w:pPr>
                </w:p>
              </w:tc>
            </w:tr>
          </w:tbl>
          <w:p w14:paraId="00CFC8C9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C8B9D2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90D9C6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AE9122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5B93C5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0AEAE0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14B151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69A396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CA9653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129AF6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D8530F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7DD71A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FB6299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EC7F52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CAEE88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8C0D94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7F985F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B5F5D2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D996ED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2EF0396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FA053D1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730764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B272B7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728F6B8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C25CDB0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4EF267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9315E7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14:paraId="0BABE896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90" w:hRule="atLeast"/>
        </w:trPr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E5408B">
            <w:pPr>
              <w:jc w:val="center"/>
              <w:rPr>
                <w:b/>
                <w:sz w:val="48"/>
                <w:szCs w:val="48"/>
                <w:shd w:val="clear" w:color="auto" w:fill="92D05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C15B0C">
            <w:pPr>
              <w:jc w:val="center"/>
              <w:rPr>
                <w:b/>
                <w:sz w:val="48"/>
                <w:szCs w:val="48"/>
                <w:shd w:val="clear" w:color="auto" w:fill="92D050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3FF082">
            <w:pPr>
              <w:jc w:val="center"/>
              <w:rPr>
                <w:b/>
                <w:sz w:val="48"/>
                <w:szCs w:val="48"/>
                <w:shd w:val="clear" w:color="auto" w:fill="92D05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3F2847">
            <w:pPr>
              <w:jc w:val="center"/>
              <w:rPr>
                <w:b/>
                <w:sz w:val="48"/>
                <w:szCs w:val="48"/>
                <w:shd w:val="clear" w:color="auto" w:fill="92D05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C54A09">
            <w:pPr>
              <w:jc w:val="center"/>
              <w:rPr>
                <w:b/>
                <w:sz w:val="48"/>
                <w:szCs w:val="48"/>
                <w:shd w:val="clear" w:color="auto" w:fill="92D050"/>
              </w:rPr>
            </w:pPr>
          </w:p>
        </w:tc>
        <w:tc>
          <w:tcPr>
            <w:tcW w:w="0" w:type="auto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30E29C0">
            <w:pPr>
              <w:jc w:val="center"/>
              <w:rPr>
                <w:b/>
                <w:sz w:val="48"/>
                <w:szCs w:val="48"/>
                <w:shd w:val="clear" w:color="auto" w:fill="92D050"/>
              </w:rPr>
            </w:pPr>
            <w:r>
              <w:rPr>
                <w:b/>
                <w:sz w:val="48"/>
                <w:szCs w:val="48"/>
                <w:shd w:val="clear" w:color="auto" w:fill="92D050"/>
              </w:rPr>
              <w:t>ГРАФИК УБОРКИ ПОДЪЕЗДОВ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9742029">
            <w:pPr>
              <w:jc w:val="center"/>
              <w:rPr>
                <w:b/>
                <w:sz w:val="48"/>
                <w:szCs w:val="48"/>
                <w:shd w:val="clear" w:color="auto" w:fill="92D050"/>
              </w:rPr>
            </w:pPr>
          </w:p>
        </w:tc>
      </w:tr>
      <w:tr w14:paraId="04CF839E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90" w:hRule="atLeast"/>
        </w:trPr>
        <w:tc>
          <w:tcPr>
            <w:tcW w:w="2355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3D088FDE">
            <w:pPr>
              <w:jc w:val="center"/>
              <w:rPr>
                <w:b/>
                <w:color w:val="000000"/>
                <w:sz w:val="48"/>
                <w:szCs w:val="4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3FC64940">
            <w:pPr>
              <w:jc w:val="center"/>
              <w:rPr>
                <w:b/>
                <w:color w:val="000000"/>
                <w:sz w:val="48"/>
                <w:szCs w:val="48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144D51C6">
            <w:pPr>
              <w:jc w:val="center"/>
              <w:rPr>
                <w:b/>
                <w:color w:val="000000"/>
                <w:sz w:val="48"/>
                <w:szCs w:val="4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0813B121">
            <w:pPr>
              <w:jc w:val="center"/>
              <w:rPr>
                <w:b/>
                <w:color w:val="000000"/>
                <w:sz w:val="48"/>
                <w:szCs w:val="4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2CEA50D6">
            <w:pPr>
              <w:jc w:val="center"/>
              <w:rPr>
                <w:b/>
                <w:color w:val="000000"/>
                <w:sz w:val="48"/>
                <w:szCs w:val="48"/>
              </w:rPr>
            </w:pPr>
          </w:p>
        </w:tc>
        <w:tc>
          <w:tcPr>
            <w:tcW w:w="0" w:type="auto"/>
            <w:gridSpan w:val="26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E74CC2">
            <w:pPr>
              <w:jc w:val="center"/>
              <w:rPr>
                <w:b/>
                <w:color w:val="000000"/>
                <w:sz w:val="48"/>
                <w:szCs w:val="48"/>
              </w:rPr>
            </w:pPr>
            <w:r>
              <w:rPr>
                <w:b/>
                <w:color w:val="000000"/>
                <w:sz w:val="48"/>
                <w:szCs w:val="48"/>
              </w:rPr>
              <w:t xml:space="preserve">дома №31 по ул. Победы 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E26FC0">
            <w:pPr>
              <w:jc w:val="center"/>
              <w:rPr>
                <w:b/>
                <w:color w:val="000000"/>
                <w:sz w:val="48"/>
                <w:szCs w:val="48"/>
              </w:rPr>
            </w:pPr>
          </w:p>
        </w:tc>
      </w:tr>
      <w:tr w14:paraId="3EAEFF2A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90" w:hRule="atLeast"/>
        </w:trPr>
        <w:tc>
          <w:tcPr>
            <w:tcW w:w="2355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7A2FA43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48"/>
                <w:szCs w:val="48"/>
                <w:u w:val="singl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4BECF0B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48"/>
                <w:szCs w:val="48"/>
                <w:u w:val="singl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57B20EC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48"/>
                <w:szCs w:val="48"/>
                <w:u w:val="singl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72E60A7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48"/>
                <w:szCs w:val="48"/>
                <w:u w:val="singl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18B5045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48"/>
                <w:szCs w:val="48"/>
                <w:u w:val="single"/>
              </w:rPr>
            </w:pPr>
          </w:p>
        </w:tc>
        <w:tc>
          <w:tcPr>
            <w:tcW w:w="0" w:type="auto"/>
            <w:gridSpan w:val="2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6FCCC5CA">
            <w:pPr>
              <w:jc w:val="center"/>
              <w:rPr>
                <w:b/>
                <w:color w:val="000000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48"/>
                <w:szCs w:val="48"/>
                <w:u w:val="single"/>
              </w:rPr>
              <w:t>Подъезд: 5</w:t>
            </w:r>
            <w:r>
              <w:rPr>
                <w:b/>
                <w:color w:val="000000"/>
                <w:sz w:val="48"/>
                <w:szCs w:val="48"/>
              </w:rPr>
              <w:br w:type="textWrapping"/>
            </w:r>
            <w:r>
              <w:rPr>
                <w:b/>
                <w:color w:val="000000"/>
                <w:sz w:val="48"/>
                <w:szCs w:val="48"/>
              </w:rPr>
              <w:t>на февраль 2026 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14C0FD48">
            <w:pPr>
              <w:jc w:val="center"/>
              <w:rPr>
                <w:b/>
                <w:color w:val="000000"/>
                <w:sz w:val="48"/>
                <w:szCs w:val="48"/>
              </w:rPr>
            </w:pPr>
          </w:p>
        </w:tc>
      </w:tr>
      <w:tr w14:paraId="5FEECC81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6"/>
          <w:wAfter w:w="1180" w:type="dxa"/>
          <w:trHeight w:val="90" w:hRule="atLeast"/>
        </w:trPr>
        <w:tc>
          <w:tcPr>
            <w:tcW w:w="28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52DAEBA">
            <w:pPr>
              <w:ind w:left="567"/>
              <w:jc w:val="right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День недели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FCE2480">
            <w:pP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пн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533008A">
            <w:pP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вт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76119C2">
            <w:pP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ср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E74D0F3">
            <w:pP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чт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3456F46">
            <w:pP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пт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9D16776">
            <w:pP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пн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928A26F">
            <w:pP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вт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18682D5">
            <w:pP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ср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1F2C644">
            <w:pP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чт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61131D9">
            <w:pP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пт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CEF96CB">
            <w:pP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пн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3BE6C15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вт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5F26CDD">
            <w:pP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ср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9648013">
            <w:pP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чт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D26CF4F">
            <w:pP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пт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89AD73C">
            <w:pP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пн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D73666E">
            <w:pP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вт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2E243D8">
            <w:pP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ср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64A601E">
            <w:pP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чт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721D731">
            <w:pP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пт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ADFA4DE">
            <w:pP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пн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335D2CC">
            <w:pP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вт</w:t>
            </w:r>
          </w:p>
        </w:tc>
      </w:tr>
      <w:tr w14:paraId="6417DD44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6"/>
          <w:wAfter w:w="1180" w:type="dxa"/>
          <w:trHeight w:val="505" w:hRule="atLeast"/>
        </w:trPr>
        <w:tc>
          <w:tcPr>
            <w:tcW w:w="28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bottom"/>
          </w:tcPr>
          <w:p w14:paraId="58958763">
            <w:pPr>
              <w:ind w:left="567"/>
              <w:jc w:val="right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Дата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bottom"/>
          </w:tcPr>
          <w:p w14:paraId="6E998B2D">
            <w:pPr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bottom"/>
          </w:tcPr>
          <w:p w14:paraId="3D842507">
            <w:pPr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bottom"/>
          </w:tcPr>
          <w:p w14:paraId="3FD09506">
            <w:pPr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bottom"/>
          </w:tcPr>
          <w:p w14:paraId="11DD3121">
            <w:pPr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bottom"/>
          </w:tcPr>
          <w:p w14:paraId="711AA625">
            <w:pPr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bottom"/>
          </w:tcPr>
          <w:p w14:paraId="2CBD2D7A">
            <w:pPr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bottom"/>
          </w:tcPr>
          <w:p w14:paraId="72443D8D">
            <w:pPr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bottom"/>
          </w:tcPr>
          <w:p w14:paraId="432C40EF">
            <w:pPr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bottom"/>
          </w:tcPr>
          <w:p w14:paraId="33467C1E">
            <w:pPr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bottom"/>
          </w:tcPr>
          <w:p w14:paraId="2EED2382">
            <w:pPr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bottom"/>
          </w:tcPr>
          <w:p w14:paraId="2AF2A61B">
            <w:pPr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bottom"/>
          </w:tcPr>
          <w:p w14:paraId="3C9448A2">
            <w:pPr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bottom"/>
          </w:tcPr>
          <w:p w14:paraId="30438DA3">
            <w:pPr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bottom"/>
          </w:tcPr>
          <w:p w14:paraId="4B3653EF">
            <w:pPr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bottom"/>
          </w:tcPr>
          <w:p w14:paraId="16D66054">
            <w:pPr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bottom"/>
          </w:tcPr>
          <w:p w14:paraId="43536C30">
            <w:pPr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bottom"/>
          </w:tcPr>
          <w:p w14:paraId="675A7C9D">
            <w:pPr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bottom"/>
          </w:tcPr>
          <w:p w14:paraId="0CBF3D86">
            <w:pPr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bottom"/>
          </w:tcPr>
          <w:p w14:paraId="0E1C702C">
            <w:pPr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26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bottom"/>
          </w:tcPr>
          <w:p w14:paraId="5A110D18">
            <w:pPr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27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bottom"/>
          </w:tcPr>
          <w:p w14:paraId="1A2BFB82">
            <w:pPr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bottom"/>
          </w:tcPr>
          <w:p w14:paraId="30F55C5A">
            <w:pPr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3</w:t>
            </w:r>
          </w:p>
        </w:tc>
      </w:tr>
      <w:tr w14:paraId="12302604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6"/>
          <w:wAfter w:w="1180" w:type="dxa"/>
          <w:trHeight w:val="665" w:hRule="atLeast"/>
        </w:trPr>
        <w:tc>
          <w:tcPr>
            <w:tcW w:w="2827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76C4720">
            <w:pPr>
              <w:ind w:left="567"/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  <w:t>5 подъезд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53BE481D">
            <w:pPr>
              <w:jc w:val="center"/>
              <w:rPr>
                <w:rFonts w:ascii="Arial" w:hAnsi="Arial" w:eastAsia="Arial" w:cs="Arial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40D56C1C">
            <w:pPr>
              <w:jc w:val="center"/>
              <w:rPr>
                <w:rFonts w:ascii="Arial" w:hAnsi="Arial" w:eastAsia="Arial" w:cs="Arial"/>
                <w:b/>
                <w:color w:val="00000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1F9B5FBD">
            <w:pPr>
              <w:jc w:val="center"/>
              <w:rPr>
                <w:rFonts w:ascii="Arial" w:hAnsi="Arial" w:eastAsia="Arial" w:cs="Arial"/>
                <w:b/>
                <w:color w:val="00000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5DFC7D07">
            <w:pPr>
              <w:jc w:val="center"/>
              <w:rPr>
                <w:rFonts w:ascii="Arial" w:hAnsi="Arial" w:eastAsia="Arial" w:cs="Arial"/>
                <w:b/>
                <w:color w:val="000000"/>
              </w:rPr>
            </w:pPr>
            <w:r>
              <w:rPr>
                <w:rFonts w:ascii="Arial" w:hAnsi="Arial" w:eastAsia="Arial" w:cs="Arial"/>
                <w:b/>
                <w:color w:val="000000"/>
              </w:rPr>
              <w:t>С/У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3620C490">
            <w:pPr>
              <w:jc w:val="center"/>
              <w:rPr>
                <w:rFonts w:ascii="Arial" w:hAnsi="Arial" w:eastAsia="Arial" w:cs="Arial"/>
                <w:b/>
                <w:color w:val="00000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10982B41">
            <w:pPr>
              <w:jc w:val="center"/>
              <w:rPr>
                <w:rFonts w:ascii="Arial" w:hAnsi="Arial" w:eastAsia="Arial" w:cs="Arial"/>
                <w:b/>
                <w:color w:val="00000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455CBA45">
            <w:pPr>
              <w:jc w:val="center"/>
              <w:rPr>
                <w:rFonts w:ascii="Arial" w:hAnsi="Arial" w:eastAsia="Arial" w:cs="Arial"/>
                <w:b/>
                <w:color w:val="00000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62B10E2E">
            <w:pPr>
              <w:jc w:val="center"/>
              <w:rPr>
                <w:rFonts w:ascii="Arial" w:hAnsi="Arial" w:eastAsia="Arial" w:cs="Arial"/>
                <w:b/>
                <w:color w:val="00000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5251B59E">
            <w:pPr>
              <w:jc w:val="center"/>
              <w:rPr>
                <w:rFonts w:ascii="Arial" w:hAnsi="Arial" w:eastAsia="Arial" w:cs="Arial"/>
                <w:b/>
                <w:color w:val="000000"/>
              </w:rPr>
            </w:pPr>
            <w:r>
              <w:rPr>
                <w:rFonts w:ascii="Arial" w:hAnsi="Arial" w:eastAsia="Arial" w:cs="Arial"/>
                <w:b/>
                <w:color w:val="000000"/>
              </w:rPr>
              <w:t>В/У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11BF9EF2">
            <w:pPr>
              <w:jc w:val="center"/>
              <w:rPr>
                <w:rFonts w:ascii="Arial" w:hAnsi="Arial" w:eastAsia="Arial" w:cs="Arial"/>
                <w:b/>
                <w:color w:val="00000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4BCE0170">
            <w:pPr>
              <w:jc w:val="center"/>
              <w:rPr>
                <w:rFonts w:ascii="Arial" w:hAnsi="Arial" w:eastAsia="Arial" w:cs="Arial"/>
                <w:b/>
                <w:color w:val="00000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50F31951">
            <w:pPr>
              <w:jc w:val="center"/>
              <w:rPr>
                <w:rFonts w:ascii="Arial" w:hAnsi="Arial" w:eastAsia="Arial" w:cs="Arial"/>
                <w:b/>
                <w:color w:val="00000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1FB8DB1A">
            <w:pPr>
              <w:jc w:val="center"/>
              <w:rPr>
                <w:rFonts w:ascii="Arial" w:hAnsi="Arial" w:eastAsia="Arial" w:cs="Arial"/>
                <w:b/>
                <w:color w:val="00000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25917AB6">
            <w:pPr>
              <w:jc w:val="center"/>
              <w:rPr>
                <w:rFonts w:ascii="Arial" w:hAnsi="Arial" w:eastAsia="Arial" w:cs="Arial"/>
                <w:b/>
                <w:color w:val="000000"/>
              </w:rPr>
            </w:pPr>
            <w:r>
              <w:rPr>
                <w:rFonts w:ascii="Arial" w:hAnsi="Arial" w:eastAsia="Arial" w:cs="Arial"/>
                <w:b/>
                <w:color w:val="000000"/>
              </w:rPr>
              <w:t>С/У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52E81FA9">
            <w:pPr>
              <w:jc w:val="center"/>
              <w:rPr>
                <w:rFonts w:ascii="Arial" w:hAnsi="Arial" w:eastAsia="Arial" w:cs="Arial"/>
                <w:b/>
                <w:color w:val="00000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05A95A6D">
            <w:pPr>
              <w:jc w:val="center"/>
              <w:rPr>
                <w:rFonts w:ascii="Arial" w:hAnsi="Arial" w:eastAsia="Arial" w:cs="Arial"/>
                <w:b/>
                <w:color w:val="00000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701DA88F">
            <w:pPr>
              <w:jc w:val="center"/>
              <w:rPr>
                <w:rFonts w:ascii="Arial" w:hAnsi="Arial" w:eastAsia="Arial" w:cs="Arial"/>
                <w:b/>
                <w:color w:val="00000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45294166">
            <w:pPr>
              <w:jc w:val="center"/>
              <w:rPr>
                <w:rFonts w:ascii="Arial" w:hAnsi="Arial" w:eastAsia="Arial" w:cs="Arial"/>
                <w:b/>
                <w:color w:val="00000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24C9EFB5">
            <w:pPr>
              <w:jc w:val="center"/>
              <w:rPr>
                <w:rFonts w:ascii="Arial" w:hAnsi="Arial" w:eastAsia="Arial" w:cs="Arial"/>
                <w:b/>
                <w:color w:val="000000"/>
                <w:lang w:val="en-US"/>
              </w:rPr>
            </w:pPr>
            <w:r>
              <w:rPr>
                <w:rFonts w:ascii="Arial" w:hAnsi="Arial" w:eastAsia="Arial" w:cs="Arial"/>
                <w:b/>
                <w:color w:val="000000"/>
              </w:rPr>
              <w:t>В/У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0C6E91AD">
            <w:pPr>
              <w:jc w:val="center"/>
              <w:rPr>
                <w:rFonts w:ascii="Arial" w:hAnsi="Arial" w:eastAsia="Arial" w:cs="Arial"/>
                <w:b/>
                <w:color w:val="00000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4AC9F198">
            <w:pPr>
              <w:jc w:val="center"/>
              <w:rPr>
                <w:rFonts w:ascii="Arial" w:hAnsi="Arial" w:eastAsia="Arial" w:cs="Arial"/>
                <w:b/>
                <w:color w:val="000000"/>
                <w:lang w:val="en-US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716C4B2">
            <w:pPr>
              <w:jc w:val="center"/>
              <w:rPr>
                <w:rFonts w:ascii="Arial" w:hAnsi="Arial" w:eastAsia="Arial" w:cs="Arial"/>
                <w:b/>
                <w:color w:val="000000"/>
                <w:lang w:val="en-US"/>
              </w:rPr>
            </w:pPr>
          </w:p>
        </w:tc>
      </w:tr>
      <w:tr w14:paraId="5DCA20A6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90" w:hRule="atLeast"/>
        </w:trPr>
        <w:tc>
          <w:tcPr>
            <w:tcW w:w="2827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76414D6D">
            <w:pPr>
              <w:jc w:val="center"/>
              <w:rPr>
                <w:rFonts w:ascii="Arial" w:hAnsi="Arial" w:eastAsia="Arial" w:cs="Arial"/>
                <w:b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6C80B65E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251299C0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14C0406D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0CC34B2D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5F48F5D2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0F0F3358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6B583FAB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56C74C67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62747B31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2A484DF7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3095D4DC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73E98945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3FCDC0A4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18AB91CF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579EA0CD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274084CE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5465AA35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4781F832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01AE612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3D737388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33431DD9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2EB3ECFF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213B1FD0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18CEFED9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14DE2E49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36B7D29E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14:paraId="4347C48C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90" w:hRule="atLeast"/>
        </w:trPr>
        <w:tc>
          <w:tcPr>
            <w:tcW w:w="28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B0F0"/>
            <w:vAlign w:val="bottom"/>
          </w:tcPr>
          <w:p w14:paraId="13D57BA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В/У</w:t>
            </w:r>
          </w:p>
        </w:tc>
        <w:tc>
          <w:tcPr>
            <w:tcW w:w="0" w:type="auto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B0F0"/>
          </w:tcPr>
          <w:p w14:paraId="1D705CCE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Влажная уборка тамбуров, холлов, лифтов, лифтовых площадок, влажная протирка стен и дверей кабины лифта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B0F0"/>
            <w:vAlign w:val="bottom"/>
          </w:tcPr>
          <w:p w14:paraId="25701493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14:paraId="7B85552C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90" w:hRule="atLeast"/>
        </w:trPr>
        <w:tc>
          <w:tcPr>
            <w:tcW w:w="28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bottom"/>
          </w:tcPr>
          <w:p w14:paraId="797A8A7F">
            <w:pPr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С/У</w:t>
            </w:r>
          </w:p>
        </w:tc>
        <w:tc>
          <w:tcPr>
            <w:tcW w:w="0" w:type="auto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</w:tcPr>
          <w:p w14:paraId="5A4AE108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Сухая уборка тамбуров, холлов, лифтовых площадок, лестничных площадок и маршей, влажная уборка лифтов и лифтовых площадок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bottom"/>
          </w:tcPr>
          <w:p w14:paraId="0818C9E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14:paraId="1B81908C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5"/>
          <w:wAfter w:w="1062" w:type="dxa"/>
          <w:trHeight w:val="90" w:hRule="atLeast"/>
        </w:trPr>
        <w:tc>
          <w:tcPr>
            <w:tcW w:w="2355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21EDBDA1">
            <w:pPr>
              <w:jc w:val="center"/>
              <w:rPr>
                <w:b/>
                <w:i/>
                <w:color w:val="E5B8B7" w:themeColor="accent2" w:themeTint="66"/>
                <w:sz w:val="52"/>
                <w:szCs w:val="52"/>
                <w14:textFill>
                  <w14:gradFill>
                    <w14:gsLst>
                      <w14:gs w14:pos="0">
                        <w14:schemeClr w14:val="accent1"/>
                      </w14:gs>
                      <w14:gs w14:pos="100000">
                        <w14:schemeClr w14:val="accent6"/>
                      </w14:gs>
                    </w14:gsLst>
                    <w14:lin w14:ang="2700000" w14:scaled="0"/>
                  </w14:gradFill>
                </w14:textFill>
                <w14:props3d w14:prstMaterial="clear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1E1EC27E">
            <w:pPr>
              <w:jc w:val="center"/>
              <w:rPr>
                <w:b/>
                <w:i/>
                <w:color w:val="E5B8B7" w:themeColor="accent2" w:themeTint="66"/>
                <w:sz w:val="52"/>
                <w:szCs w:val="52"/>
                <w14:textFill>
                  <w14:gradFill>
                    <w14:gsLst>
                      <w14:gs w14:pos="0">
                        <w14:schemeClr w14:val="accent1"/>
                      </w14:gs>
                      <w14:gs w14:pos="100000">
                        <w14:schemeClr w14:val="accent6"/>
                      </w14:gs>
                    </w14:gsLst>
                    <w14:lin w14:ang="2700000" w14:scaled="0"/>
                  </w14:gradFill>
                </w14:textFill>
                <w14:props3d w14:prstMaterial="clear"/>
              </w:rPr>
            </w:pPr>
          </w:p>
        </w:tc>
        <w:tc>
          <w:tcPr>
            <w:tcW w:w="0" w:type="auto"/>
            <w:gridSpan w:val="23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B9F0B6">
            <w:pPr>
              <w:jc w:val="center"/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color w:val="E5B8B7" w:themeColor="accent2" w:themeTint="66"/>
                <w:sz w:val="52"/>
                <w:szCs w:val="52"/>
                <w14:textFill>
                  <w14:gradFill>
                    <w14:gsLst>
                      <w14:gs w14:pos="0">
                        <w14:schemeClr w14:val="accent1"/>
                      </w14:gs>
                      <w14:gs w14:pos="100000">
                        <w14:schemeClr w14:val="accent6"/>
                      </w14:gs>
                    </w14:gsLst>
                    <w14:lin w14:ang="2700000" w14:scaled="0"/>
                  </w14:gradFill>
                </w14:textFill>
                <w14:props3d w14:prstMaterial="clear"/>
              </w:rPr>
              <w:t xml:space="preserve">Уважаемые жители! </w:t>
            </w:r>
            <w:r>
              <w:rPr>
                <w:b/>
                <w:i/>
                <w:color w:val="E5B8B7" w:themeColor="accent2" w:themeTint="66"/>
                <w:sz w:val="52"/>
                <w:szCs w:val="52"/>
                <w14:textFill>
                  <w14:gradFill>
                    <w14:gsLst>
                      <w14:gs w14:pos="0">
                        <w14:schemeClr w14:val="accent1"/>
                      </w14:gs>
                      <w14:gs w14:pos="100000">
                        <w14:schemeClr w14:val="accent6"/>
                      </w14:gs>
                    </w14:gsLst>
                    <w14:lin w14:ang="2700000" w14:scaled="0"/>
                  </w14:gradFill>
                </w14:textFill>
                <w14:props3d w14:prstMaterial="clear"/>
              </w:rPr>
              <w:br w:type="textWrapping"/>
            </w:r>
            <w:r>
              <w:rPr>
                <w:b/>
                <w:i/>
                <w:sz w:val="36"/>
                <w:szCs w:val="36"/>
              </w:rPr>
              <w:t>перечень и периодичность работ по комплексной уборке:</w:t>
            </w:r>
          </w:p>
          <w:p w14:paraId="722526DA">
            <w:pPr>
              <w:numPr>
                <w:ilvl w:val="0"/>
                <w:numId w:val="5"/>
              </w:numPr>
              <w:tabs>
                <w:tab w:val="clear" w:pos="420"/>
              </w:tabs>
              <w:ind w:left="114"/>
              <w:rPr>
                <w:rFonts w:ascii="Times New Roman" w:hAnsi="Times New Roman" w:cs="Times New Roman"/>
                <w:b/>
                <w:i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i/>
                <w:sz w:val="36"/>
                <w:szCs w:val="36"/>
                <w:u w:val="single"/>
              </w:rPr>
              <w:t>Влажная уборка лифтов:</w:t>
            </w:r>
            <w:r>
              <w:rPr>
                <w:rFonts w:ascii="Times New Roman" w:hAnsi="Times New Roman" w:cs="Times New Roman"/>
                <w:b/>
                <w:i/>
                <w:color w:val="FF0000"/>
                <w:sz w:val="36"/>
                <w:szCs w:val="36"/>
              </w:rPr>
              <w:t xml:space="preserve"> пол, стены кабины, панель приказов будут производиться ежедневно;</w:t>
            </w:r>
          </w:p>
          <w:p w14:paraId="1127C74C">
            <w:pPr>
              <w:numPr>
                <w:ilvl w:val="0"/>
                <w:numId w:val="5"/>
              </w:numPr>
              <w:tabs>
                <w:tab w:val="clear" w:pos="420"/>
              </w:tabs>
              <w:ind w:left="114"/>
              <w:rPr>
                <w:rFonts w:ascii="Times New Roman" w:hAnsi="Times New Roman" w:cs="Times New Roman"/>
                <w:b/>
                <w:i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i/>
                <w:sz w:val="36"/>
                <w:szCs w:val="36"/>
                <w:u w:val="single"/>
              </w:rPr>
              <w:t>Влажная уборка вестибюля и тамбуров 1-го этажа</w:t>
            </w:r>
            <w:r>
              <w:rPr>
                <w:rFonts w:ascii="Times New Roman" w:hAnsi="Times New Roman" w:cs="Times New Roman"/>
                <w:b/>
                <w:i/>
                <w:color w:val="FF0000"/>
                <w:sz w:val="36"/>
                <w:szCs w:val="36"/>
              </w:rPr>
              <w:t xml:space="preserve"> – ежедневн);</w:t>
            </w:r>
          </w:p>
          <w:p w14:paraId="3F0B8061">
            <w:pPr>
              <w:numPr>
                <w:ilvl w:val="0"/>
                <w:numId w:val="5"/>
              </w:numPr>
              <w:tabs>
                <w:tab w:val="clear" w:pos="420"/>
              </w:tabs>
              <w:ind w:left="114"/>
              <w:rPr>
                <w:rFonts w:ascii="Times New Roman" w:hAnsi="Times New Roman" w:cs="Times New Roman"/>
                <w:b/>
                <w:i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i/>
                <w:sz w:val="36"/>
                <w:szCs w:val="36"/>
                <w:u w:val="single"/>
              </w:rPr>
              <w:t>Сухая уборка лестничных маршей</w:t>
            </w:r>
            <w:r>
              <w:rPr>
                <w:rFonts w:ascii="Times New Roman" w:hAnsi="Times New Roman" w:cs="Times New Roman"/>
                <w:b/>
                <w:i/>
                <w:color w:val="FF0000"/>
                <w:sz w:val="36"/>
                <w:szCs w:val="36"/>
              </w:rPr>
              <w:t xml:space="preserve"> – еженедельно;</w:t>
            </w:r>
          </w:p>
          <w:p w14:paraId="09382DD8">
            <w:pPr>
              <w:numPr>
                <w:ilvl w:val="0"/>
                <w:numId w:val="5"/>
              </w:numPr>
              <w:tabs>
                <w:tab w:val="clear" w:pos="420"/>
              </w:tabs>
              <w:ind w:left="114"/>
              <w:rPr>
                <w:rFonts w:ascii="Times New Roman" w:hAnsi="Times New Roman" w:cs="Times New Roman"/>
                <w:b/>
                <w:i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i/>
                <w:sz w:val="36"/>
                <w:szCs w:val="36"/>
                <w:u w:val="single"/>
              </w:rPr>
              <w:t>Сухая уборка переходных лоджий</w:t>
            </w:r>
            <w:r>
              <w:rPr>
                <w:rFonts w:ascii="Times New Roman" w:hAnsi="Times New Roman" w:cs="Times New Roman"/>
                <w:b/>
                <w:i/>
                <w:color w:val="FF0000"/>
                <w:sz w:val="36"/>
                <w:szCs w:val="36"/>
              </w:rPr>
              <w:t xml:space="preserve"> – 1 раз в месяц;</w:t>
            </w:r>
          </w:p>
          <w:p w14:paraId="076548AE">
            <w:pPr>
              <w:numPr>
                <w:ilvl w:val="0"/>
                <w:numId w:val="5"/>
              </w:numPr>
              <w:tabs>
                <w:tab w:val="clear" w:pos="420"/>
              </w:tabs>
              <w:ind w:left="114"/>
              <w:rPr>
                <w:rFonts w:ascii="Times New Roman" w:hAnsi="Times New Roman" w:cs="Times New Roman"/>
                <w:b/>
                <w:i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i/>
                <w:sz w:val="36"/>
                <w:szCs w:val="36"/>
                <w:u w:val="single"/>
              </w:rPr>
              <w:t>Влажная уборка плафонов светильников, пожарных шкафов, почтовых ящиков, входных арок лифтов</w:t>
            </w:r>
            <w: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color w:val="FF0000"/>
                <w:sz w:val="36"/>
                <w:szCs w:val="36"/>
              </w:rPr>
              <w:t>– 1 раз в месяц.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B569E4">
            <w:pPr>
              <w:jc w:val="center"/>
              <w:rPr>
                <w:b/>
                <w:i/>
                <w:color w:val="FF0000"/>
                <w:sz w:val="36"/>
                <w:szCs w:val="36"/>
                <w:u w:val="single"/>
              </w:rPr>
            </w:pPr>
          </w:p>
        </w:tc>
      </w:tr>
      <w:bookmarkEnd w:id="0"/>
    </w:tbl>
    <w:p w14:paraId="1126B099">
      <w:pPr>
        <w:rPr>
          <w:sz w:val="36"/>
          <w:szCs w:val="36"/>
        </w:rPr>
      </w:pPr>
    </w:p>
    <w:sectPr>
      <w:footerReference r:id="rId16" w:type="first"/>
      <w:footerReference r:id="rId15" w:type="default"/>
      <w:pgSz w:w="16860" w:h="11925" w:orient="landscape"/>
      <w:pgMar w:top="720" w:right="720" w:bottom="720" w:left="720" w:header="284" w:footer="340" w:gutter="0"/>
      <w:pgNumType w:start="1"/>
      <w:cols w:space="720" w:num="1"/>
      <w:titlePg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2875E5">
    <w:pPr>
      <w:pStyle w:val="12"/>
      <w:jc w:val="right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C47E3E">
    <w:pPr>
      <w:pStyle w:val="12"/>
      <w:jc w:val="right"/>
      <w:rPr>
        <w:b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1AC98F">
    <w:pPr>
      <w:pStyle w:val="12"/>
      <w:jc w:val="center"/>
      <w:rPr>
        <w:b/>
      </w:rPr>
    </w:pPr>
    <w:r>
      <w:rPr>
        <w:b/>
        <w:u w:val="single"/>
      </w:rPr>
      <w:t>Ответственный : Неселов Давид тел. 8950197333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2D5E04">
    <w:pPr>
      <w:pStyle w:val="1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5D0B97">
    <w:pPr>
      <w:pStyle w:val="12"/>
      <w:jc w:val="center"/>
      <w:rPr>
        <w:b/>
      </w:rPr>
    </w:pPr>
    <w:r>
      <w:rPr>
        <w:b/>
        <w:u w:val="single"/>
      </w:rPr>
      <w:t>Ответственный : Неселов Давид тел. 8950197333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A390D3">
    <w:pPr>
      <w:pStyle w:val="12"/>
      <w:jc w:val="right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22B43D">
    <w:pPr>
      <w:pStyle w:val="12"/>
      <w:jc w:val="center"/>
      <w:rPr>
        <w:b/>
      </w:rPr>
    </w:pPr>
    <w:r>
      <w:rPr>
        <w:b/>
        <w:u w:val="single"/>
      </w:rPr>
      <w:t>Ответственный : Неселов Давид тел. 8950197333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7D36C4">
    <w:pPr>
      <w:pStyle w:val="12"/>
      <w:jc w:val="right"/>
      <w:rPr>
        <w:b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A470D6">
    <w:pPr>
      <w:pStyle w:val="12"/>
      <w:jc w:val="center"/>
      <w:rPr>
        <w:b/>
      </w:rPr>
    </w:pPr>
    <w:r>
      <w:rPr>
        <w:b/>
        <w:u w:val="single"/>
      </w:rPr>
      <w:t>Ответственный : Неселов Давид тел. 8950197333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98E132">
    <w:pPr>
      <w:pStyle w:val="12"/>
      <w:jc w:val="right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9EF4B6">
    <w:pPr>
      <w:jc w:val="center"/>
      <w:rPr>
        <w:b/>
        <w:u w:val="single"/>
      </w:rPr>
    </w:pPr>
    <w:r>
      <w:rPr>
        <w:b/>
        <w:u w:val="single"/>
      </w:rPr>
      <w:t>Ответственный : Неселов Давид тел. 8950197333</w:t>
    </w:r>
  </w:p>
  <w:p w14:paraId="54D5D4C3">
    <w:pPr>
      <w:pStyle w:val="12"/>
      <w:rPr>
        <w:b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7C74ED">
    <w:pPr>
      <w:pStyle w:val="1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FA9692">
    <w:pPr>
      <w:pStyle w:val="1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3E48CF">
    <w:pPr>
      <w:pStyle w:val="1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singleLevel"/>
    <w:tmpl w:val="B5E306ED"/>
    <w:lvl w:ilvl="0" w:tentative="0">
      <w:start w:val="1"/>
      <w:numFmt w:val="bullet"/>
      <w:lvlText w:val="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abstractNum w:abstractNumId="1">
    <w:nsid w:val="BF205925"/>
    <w:multiLevelType w:val="singleLevel"/>
    <w:tmpl w:val="BF205925"/>
    <w:lvl w:ilvl="0" w:tentative="0">
      <w:start w:val="1"/>
      <w:numFmt w:val="bullet"/>
      <w:lvlText w:val="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abstractNum w:abstractNumId="2">
    <w:nsid w:val="CF092B84"/>
    <w:multiLevelType w:val="singleLevel"/>
    <w:tmpl w:val="CF092B84"/>
    <w:lvl w:ilvl="0" w:tentative="0">
      <w:start w:val="1"/>
      <w:numFmt w:val="bullet"/>
      <w:lvlText w:val="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abstractNum w:abstractNumId="3">
    <w:nsid w:val="0053208E"/>
    <w:multiLevelType w:val="singleLevel"/>
    <w:tmpl w:val="0053208E"/>
    <w:lvl w:ilvl="0" w:tentative="0">
      <w:start w:val="1"/>
      <w:numFmt w:val="bullet"/>
      <w:lvlText w:val="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abstractNum w:abstractNumId="4">
    <w:nsid w:val="59ADCABA"/>
    <w:multiLevelType w:val="singleLevel"/>
    <w:tmpl w:val="59ADCABA"/>
    <w:lvl w:ilvl="0" w:tentative="0">
      <w:start w:val="1"/>
      <w:numFmt w:val="bullet"/>
      <w:lvlText w:val="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2A1534"/>
  </w:rsids>
  <m:mathPr>
    <m:mathFont m:val="Cambria Math"/>
    <m:brkBin m:val="before"/>
    <m:brkBinSub m:val="--"/>
    <m:smallFrac m:val="0"/>
    <m:dispDef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</w:latentStyles>
  <w:style w:type="paragraph" w:default="1" w:styleId="1">
    <w:name w:val="Normal"/>
    <w:qFormat/>
    <w:uiPriority w:val="0"/>
    <w:rPr>
      <w:rFonts w:ascii="Calibri" w:hAnsi="Calibri" w:eastAsia="Calibri" w:cs="Calibr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220" w:after="40"/>
      <w:outlineLvl w:val="4"/>
    </w:pPr>
    <w:rPr>
      <w:b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link w:val="19"/>
    <w:unhideWhenUsed/>
    <w:qFormat/>
    <w:uiPriority w:val="99"/>
    <w:pPr>
      <w:tabs>
        <w:tab w:val="center" w:pos="4677"/>
        <w:tab w:val="right" w:pos="9355"/>
      </w:tabs>
    </w:pPr>
  </w:style>
  <w:style w:type="paragraph" w:styleId="11">
    <w:name w:val="Title"/>
    <w:basedOn w:val="1"/>
    <w:next w:val="1"/>
    <w:qFormat/>
    <w:uiPriority w:val="10"/>
    <w:pPr>
      <w:keepNext/>
      <w:keepLines/>
      <w:spacing w:before="480" w:after="120"/>
    </w:pPr>
    <w:rPr>
      <w:b/>
      <w:sz w:val="72"/>
      <w:szCs w:val="72"/>
    </w:rPr>
  </w:style>
  <w:style w:type="paragraph" w:styleId="12">
    <w:name w:val="footer"/>
    <w:basedOn w:val="1"/>
    <w:link w:val="20"/>
    <w:unhideWhenUsed/>
    <w:qFormat/>
    <w:uiPriority w:val="99"/>
    <w:pPr>
      <w:tabs>
        <w:tab w:val="center" w:pos="4677"/>
        <w:tab w:val="right" w:pos="9355"/>
      </w:tabs>
    </w:pPr>
  </w:style>
  <w:style w:type="paragraph" w:styleId="13">
    <w:name w:val="Subtitle"/>
    <w:basedOn w:val="1"/>
    <w:next w:val="1"/>
    <w:qFormat/>
    <w:uiPriority w:val="11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14">
    <w:name w:val="Table Grid"/>
    <w:basedOn w:val="15"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5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">
    <w:name w:val="_Style 12"/>
    <w:basedOn w:val="15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">
    <w:name w:val="_Style 13"/>
    <w:basedOn w:val="15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8">
    <w:name w:val="_Style 14"/>
    <w:basedOn w:val="15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9">
    <w:name w:val="Верхний колонтитул Знак"/>
    <w:basedOn w:val="8"/>
    <w:link w:val="10"/>
    <w:uiPriority w:val="99"/>
    <w:rPr>
      <w:sz w:val="22"/>
      <w:szCs w:val="22"/>
    </w:rPr>
  </w:style>
  <w:style w:type="character" w:customStyle="1" w:styleId="20">
    <w:name w:val="Нижний колонтитул Знак"/>
    <w:basedOn w:val="8"/>
    <w:link w:val="12"/>
    <w:uiPriority w:val="99"/>
    <w:rPr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5" Type="http://schemas.openxmlformats.org/officeDocument/2006/relationships/fontTable" Target="fontTable.xml"/><Relationship Id="rId24" Type="http://schemas.openxmlformats.org/officeDocument/2006/relationships/customXml" Target="../customXml/item5.xml"/><Relationship Id="rId23" Type="http://schemas.openxmlformats.org/officeDocument/2006/relationships/customXml" Target="../customXml/item4.xml"/><Relationship Id="rId22" Type="http://schemas.openxmlformats.org/officeDocument/2006/relationships/customXml" Target="../customXml/item3.xml"/><Relationship Id="rId21" Type="http://schemas.openxmlformats.org/officeDocument/2006/relationships/customXml" Target="../customXml/item2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image" Target="media/image1.png"/><Relationship Id="rId17" Type="http://schemas.openxmlformats.org/officeDocument/2006/relationships/theme" Target="theme/theme1.xml"/><Relationship Id="rId16" Type="http://schemas.openxmlformats.org/officeDocument/2006/relationships/footer" Target="footer11.xml"/><Relationship Id="rId15" Type="http://schemas.openxmlformats.org/officeDocument/2006/relationships/footer" Target="footer10.xml"/><Relationship Id="rId14" Type="http://schemas.openxmlformats.org/officeDocument/2006/relationships/footer" Target="footer9.xml"/><Relationship Id="rId13" Type="http://schemas.openxmlformats.org/officeDocument/2006/relationships/footer" Target="footer8.xml"/><Relationship Id="rId12" Type="http://schemas.openxmlformats.org/officeDocument/2006/relationships/footer" Target="footer7.xml"/><Relationship Id="rId11" Type="http://schemas.openxmlformats.org/officeDocument/2006/relationships/footer" Target="footer6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60059467ACAC4379B7F224A8CEA31C85_13</vt:lpwstr>
  </property>
</Properties>
</file>

<file path=customXml/item2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7A1D85DCD654462D8056D094BDAC01F7_13</vt:lpwstr>
  </property>
</Properties>
</file>

<file path=customXml/item3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F2C6F1450BAA4E8F98089B45E43FBBC7_13</vt:lpwstr>
  </property>
</Properties>
</file>

<file path=customXml/item4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B465989CA3D3478AB2ACF1CB65B40635_13</vt:lpwstr>
  </property>
</Properties>
</file>

<file path=customXml/item5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E58BE9443CF1465EAF1591D4D3319AF0_13</vt:lpwstr>
  </property>
</Properties>
</file>

<file path=customXml/itemProps1.xml><?xml version="1.0" encoding="utf-8"?>
<ds:datastoreItem xmlns:ds="http://schemas.openxmlformats.org/officeDocument/2006/customXml" ds:itemID="{704f6e40-769f-4cb6-bda3-4d90cf970eae}">
  <ds:schemaRefs/>
</ds:datastoreItem>
</file>

<file path=customXml/itemProps2.xml><?xml version="1.0" encoding="utf-8"?>
<ds:datastoreItem xmlns:ds="http://schemas.openxmlformats.org/officeDocument/2006/customXml" ds:itemID="{4ee31d55-8b6b-4594-907a-fb4dba51c87f}">
  <ds:schemaRefs/>
</ds:datastoreItem>
</file>

<file path=customXml/itemProps3.xml><?xml version="1.0" encoding="utf-8"?>
<ds:datastoreItem xmlns:ds="http://schemas.openxmlformats.org/officeDocument/2006/customXml" ds:itemID="{9c9f08e8-9e36-4854-9127-3a4cb0cce91e}">
  <ds:schemaRefs/>
</ds:datastoreItem>
</file>

<file path=customXml/itemProps4.xml><?xml version="1.0" encoding="utf-8"?>
<ds:datastoreItem xmlns:ds="http://schemas.openxmlformats.org/officeDocument/2006/customXml" ds:itemID="{d359ed95-597f-4097-a363-d276377d46d9}">
  <ds:schemaRefs/>
</ds:datastoreItem>
</file>

<file path=customXml/itemProps5.xml><?xml version="1.0" encoding="utf-8"?>
<ds:datastoreItem xmlns:ds="http://schemas.openxmlformats.org/officeDocument/2006/customXml" ds:itemID="{00061a23-3899-4f5f-b880-7655552688c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151</Words>
  <Characters>863</Characters>
  <Lines>7</Lines>
  <Paragraphs>2</Paragraphs>
  <TotalTime>0</TotalTime>
  <ScaleCrop>false</ScaleCrop>
  <LinksUpToDate>false</LinksUpToDate>
  <CharactersWithSpaces>1012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2026-01-18T12:34:00Z</dcterms:created>
  <dc:creator>Elena</dc:creator>
  <cp:lastModifiedBy>User</cp:lastModifiedBy>
  <cp:lastPrinted>2026-01-18T12:24:00Z</cp:lastPrinted>
  <dcterms:modified xsi:type="dcterms:W3CDTF">2026-02-03T05:56:16Z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E58BE9443CF1465EAF1591D4D3319AF0_13</vt:lpwstr>
  </property>
</Properties>
</file>