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ACEA" w14:textId="77777777" w:rsidR="00E44CE2" w:rsidRPr="007D47A6" w:rsidRDefault="005B3966" w:rsidP="0014335C">
      <w:pPr>
        <w:pStyle w:val="1"/>
        <w:rPr>
          <w:lang w:val="ru-RU"/>
        </w:rPr>
      </w:pPr>
      <w:r w:rsidRPr="007D47A6">
        <w:rPr>
          <w:lang w:val="ru-RU"/>
        </w:rPr>
        <w:t>СОГЛАСИЕ СОБСТВЕННИКА</w:t>
      </w:r>
      <w:r w:rsidRPr="007D47A6">
        <w:rPr>
          <w:lang w:val="ru-RU"/>
        </w:rPr>
        <w:br/>
        <w:t>на проведение работ по капитальному ремонту стояков</w:t>
      </w:r>
    </w:p>
    <w:p w14:paraId="570C9CF7" w14:textId="5F902370" w:rsidR="00E44CE2" w:rsidRPr="007D47A6" w:rsidRDefault="005B39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47A6">
        <w:rPr>
          <w:rFonts w:ascii="Times New Roman" w:hAnsi="Times New Roman" w:cs="Times New Roman"/>
          <w:sz w:val="24"/>
          <w:szCs w:val="24"/>
          <w:lang w:val="ru-RU"/>
        </w:rPr>
        <w:t>Я, ____________________________________________</w:t>
      </w:r>
      <w:r w:rsidR="007D47A6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Pr="007D47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47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D47A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7D47A6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7D47A6">
        <w:rPr>
          <w:rFonts w:ascii="Times New Roman" w:hAnsi="Times New Roman" w:cs="Times New Roman"/>
          <w:sz w:val="24"/>
          <w:szCs w:val="24"/>
          <w:lang w:val="ru-RU"/>
        </w:rPr>
        <w:t>Ф.И.О. полностью),</w:t>
      </w:r>
    </w:p>
    <w:p w14:paraId="304232F9" w14:textId="77777777" w:rsidR="00E44CE2" w:rsidRPr="007D47A6" w:rsidRDefault="005B39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47A6">
        <w:rPr>
          <w:rFonts w:ascii="Times New Roman" w:hAnsi="Times New Roman" w:cs="Times New Roman"/>
          <w:sz w:val="24"/>
          <w:szCs w:val="24"/>
          <w:lang w:val="ru-RU"/>
        </w:rPr>
        <w:t>являющийся(</w:t>
      </w:r>
      <w:proofErr w:type="spellStart"/>
      <w:r w:rsidRPr="007D47A6">
        <w:rPr>
          <w:rFonts w:ascii="Times New Roman" w:hAnsi="Times New Roman" w:cs="Times New Roman"/>
          <w:sz w:val="24"/>
          <w:szCs w:val="24"/>
          <w:lang w:val="ru-RU"/>
        </w:rPr>
        <w:t>ая</w:t>
      </w:r>
      <w:proofErr w:type="spellEnd"/>
      <w:r w:rsidRPr="007D47A6">
        <w:rPr>
          <w:rFonts w:ascii="Times New Roman" w:hAnsi="Times New Roman" w:cs="Times New Roman"/>
          <w:sz w:val="24"/>
          <w:szCs w:val="24"/>
          <w:lang w:val="ru-RU"/>
        </w:rPr>
        <w:t>) собственником жилого помещения по адресу:</w:t>
      </w:r>
    </w:p>
    <w:p w14:paraId="76AA4469" w14:textId="66476C09" w:rsidR="00E44CE2" w:rsidRPr="007D47A6" w:rsidRDefault="005B39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47A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_______________________________________________________________________,</w:t>
      </w:r>
    </w:p>
    <w:p w14:paraId="02860DD4" w14:textId="3FCEE134" w:rsidR="00E44CE2" w:rsidRDefault="005B3966" w:rsidP="0014335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7A6">
        <w:rPr>
          <w:rFonts w:ascii="Times New Roman" w:hAnsi="Times New Roman" w:cs="Times New Roman"/>
          <w:sz w:val="24"/>
          <w:szCs w:val="24"/>
          <w:lang w:val="ru-RU"/>
        </w:rPr>
        <w:t xml:space="preserve">настоящим подтверждаю, что даю согласие </w:t>
      </w:r>
      <w:r w:rsidR="007D47A6" w:rsidRPr="007D47A6">
        <w:rPr>
          <w:rFonts w:ascii="Times New Roman" w:hAnsi="Times New Roman" w:cs="Times New Roman"/>
          <w:sz w:val="24"/>
          <w:szCs w:val="24"/>
          <w:lang w:val="ru-RU"/>
        </w:rPr>
        <w:t>ТСЖ «Победы 31»</w:t>
      </w:r>
      <w:r w:rsidR="007D47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47A6">
        <w:rPr>
          <w:rFonts w:ascii="Times New Roman" w:hAnsi="Times New Roman" w:cs="Times New Roman"/>
          <w:sz w:val="24"/>
          <w:szCs w:val="24"/>
          <w:lang w:val="ru-RU"/>
        </w:rPr>
        <w:t xml:space="preserve">и подрядной организации </w:t>
      </w:r>
      <w:r w:rsidR="007D47A6" w:rsidRPr="007D47A6">
        <w:rPr>
          <w:rFonts w:ascii="Times New Roman" w:hAnsi="Times New Roman" w:cs="Times New Roman"/>
          <w:sz w:val="24"/>
          <w:szCs w:val="24"/>
          <w:lang w:val="ru-RU"/>
        </w:rPr>
        <w:t xml:space="preserve">ООО Ритм Строй </w:t>
      </w:r>
      <w:r w:rsidRPr="007D47A6">
        <w:rPr>
          <w:rFonts w:ascii="Times New Roman" w:hAnsi="Times New Roman" w:cs="Times New Roman"/>
          <w:sz w:val="24"/>
          <w:szCs w:val="24"/>
          <w:lang w:val="ru-RU"/>
        </w:rPr>
        <w:t>на проведение работ по капитальному ремонту стояков холодного водоснабжения (ХВС),</w:t>
      </w:r>
      <w:r w:rsidR="007D47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47A6">
        <w:rPr>
          <w:rFonts w:ascii="Times New Roman" w:hAnsi="Times New Roman" w:cs="Times New Roman"/>
          <w:sz w:val="24"/>
          <w:szCs w:val="24"/>
          <w:lang w:val="ru-RU"/>
        </w:rPr>
        <w:t>горячего водоснабжения (ГВС) и канализации, а также сопутствующих монтажных,</w:t>
      </w:r>
      <w:r w:rsidR="007D47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47A6">
        <w:rPr>
          <w:rFonts w:ascii="Times New Roman" w:hAnsi="Times New Roman" w:cs="Times New Roman"/>
          <w:sz w:val="24"/>
          <w:szCs w:val="24"/>
          <w:lang w:val="ru-RU"/>
        </w:rPr>
        <w:t>демонтажных и иных технических работ.</w:t>
      </w:r>
    </w:p>
    <w:p w14:paraId="37DCB860" w14:textId="77777777" w:rsidR="00E44CE2" w:rsidRPr="007D47A6" w:rsidRDefault="005B3966" w:rsidP="0014335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D47A6">
        <w:rPr>
          <w:rFonts w:ascii="Times New Roman" w:hAnsi="Times New Roman" w:cs="Times New Roman"/>
          <w:sz w:val="24"/>
          <w:szCs w:val="24"/>
          <w:lang w:val="ru-RU"/>
        </w:rPr>
        <w:t>Также подтверждаю, что:</w:t>
      </w:r>
    </w:p>
    <w:p w14:paraId="64B8C1BC" w14:textId="15E0AA5F" w:rsidR="00E44CE2" w:rsidRDefault="005B3966" w:rsidP="0014335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D47A6">
        <w:rPr>
          <w:rFonts w:ascii="Times New Roman" w:hAnsi="Times New Roman" w:cs="Times New Roman"/>
          <w:sz w:val="24"/>
          <w:szCs w:val="24"/>
          <w:lang w:val="ru-RU"/>
        </w:rPr>
        <w:t xml:space="preserve">• согласен(на) на временные неудобства, связанные с проведением указанных </w:t>
      </w:r>
      <w:proofErr w:type="gramStart"/>
      <w:r w:rsidR="007D47A6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D47A6">
        <w:rPr>
          <w:rFonts w:ascii="Times New Roman" w:hAnsi="Times New Roman" w:cs="Times New Roman"/>
          <w:sz w:val="24"/>
          <w:szCs w:val="24"/>
          <w:lang w:val="ru-RU"/>
        </w:rPr>
        <w:t>абот,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47A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Pr="007D47A6">
        <w:rPr>
          <w:rFonts w:ascii="Times New Roman" w:hAnsi="Times New Roman" w:cs="Times New Roman"/>
          <w:sz w:val="24"/>
          <w:szCs w:val="24"/>
          <w:lang w:val="ru-RU"/>
        </w:rPr>
        <w:t>включая временное отключение ХВС, ГВС и канализации;</w:t>
      </w:r>
    </w:p>
    <w:p w14:paraId="05596440" w14:textId="1011BD58" w:rsidR="00E44CE2" w:rsidRPr="007D47A6" w:rsidRDefault="005B3966" w:rsidP="0016605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7A6">
        <w:rPr>
          <w:rFonts w:ascii="Times New Roman" w:hAnsi="Times New Roman" w:cs="Times New Roman"/>
          <w:sz w:val="24"/>
          <w:szCs w:val="24"/>
          <w:lang w:val="ru-RU"/>
        </w:rPr>
        <w:t xml:space="preserve">• согласен(на) на допуск представителей </w:t>
      </w:r>
      <w:r>
        <w:rPr>
          <w:rFonts w:ascii="Times New Roman" w:hAnsi="Times New Roman" w:cs="Times New Roman"/>
          <w:sz w:val="24"/>
          <w:szCs w:val="24"/>
          <w:lang w:val="ru-RU"/>
        </w:rPr>
        <w:t>ТСЖ Победы 31</w:t>
      </w:r>
      <w:r w:rsidR="001660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47A6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47A6">
        <w:rPr>
          <w:rFonts w:ascii="Times New Roman" w:hAnsi="Times New Roman" w:cs="Times New Roman"/>
          <w:sz w:val="24"/>
          <w:szCs w:val="24"/>
          <w:lang w:val="ru-RU"/>
        </w:rPr>
        <w:t>подрядной 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ООО Ритм Строй</w:t>
      </w:r>
      <w:r w:rsidR="001433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47A6">
        <w:rPr>
          <w:rFonts w:ascii="Times New Roman" w:hAnsi="Times New Roman" w:cs="Times New Roman"/>
          <w:sz w:val="24"/>
          <w:szCs w:val="24"/>
          <w:lang w:val="ru-RU"/>
        </w:rPr>
        <w:t xml:space="preserve">  в моё жилое помещение для выполнения работ;</w:t>
      </w:r>
    </w:p>
    <w:p w14:paraId="0D91EAA5" w14:textId="77777777" w:rsidR="00E44CE2" w:rsidRPr="007D47A6" w:rsidRDefault="005B3966" w:rsidP="0014335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D47A6">
        <w:rPr>
          <w:rFonts w:ascii="Times New Roman" w:hAnsi="Times New Roman" w:cs="Times New Roman"/>
          <w:sz w:val="24"/>
          <w:szCs w:val="24"/>
          <w:lang w:val="ru-RU"/>
        </w:rPr>
        <w:t>• проинформирован(а) о предполагаемых сроках их проведения:</w:t>
      </w:r>
    </w:p>
    <w:p w14:paraId="31E37351" w14:textId="13D28DF9" w:rsidR="00E44CE2" w:rsidRDefault="005B3966" w:rsidP="0014335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D47A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01</w:t>
      </w:r>
      <w:r w:rsidRPr="007D47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июня</w:t>
      </w:r>
      <w:r w:rsidRPr="007D47A6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26 </w:t>
      </w:r>
      <w:r w:rsidRPr="007D47A6">
        <w:rPr>
          <w:rFonts w:ascii="Times New Roman" w:hAnsi="Times New Roman" w:cs="Times New Roman"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30</w:t>
      </w:r>
      <w:r w:rsidR="00166050">
        <w:rPr>
          <w:rFonts w:ascii="Times New Roman" w:hAnsi="Times New Roman" w:cs="Times New Roman"/>
          <w:sz w:val="24"/>
          <w:szCs w:val="24"/>
          <w:lang w:val="ru-RU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  <w:lang w:val="ru-RU"/>
        </w:rPr>
        <w:t>2026</w:t>
      </w:r>
      <w:r w:rsidRPr="007D47A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64F11C" w14:textId="77777777" w:rsidR="00E44CE2" w:rsidRPr="007D47A6" w:rsidRDefault="005B3966" w:rsidP="0014335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D47A6">
        <w:rPr>
          <w:rFonts w:ascii="Times New Roman" w:hAnsi="Times New Roman" w:cs="Times New Roman"/>
          <w:sz w:val="24"/>
          <w:szCs w:val="24"/>
          <w:lang w:val="ru-RU"/>
        </w:rPr>
        <w:t>Дата составления: «___» _____________ 20___ г.</w:t>
      </w:r>
    </w:p>
    <w:p w14:paraId="7FAA31ED" w14:textId="77777777" w:rsidR="00E44CE2" w:rsidRPr="007D47A6" w:rsidRDefault="005B3966" w:rsidP="0014335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D47A6">
        <w:rPr>
          <w:rFonts w:ascii="Times New Roman" w:hAnsi="Times New Roman" w:cs="Times New Roman"/>
          <w:sz w:val="24"/>
          <w:szCs w:val="24"/>
          <w:lang w:val="ru-RU"/>
        </w:rPr>
        <w:t>Подпись собственника: _______________________ /__________________________/</w:t>
      </w:r>
    </w:p>
    <w:p w14:paraId="3F4A4D8E" w14:textId="77777777" w:rsidR="00E44CE2" w:rsidRPr="0014335C" w:rsidRDefault="005B3966" w:rsidP="0014335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4335C">
        <w:rPr>
          <w:rFonts w:ascii="Times New Roman" w:hAnsi="Times New Roman" w:cs="Times New Roman"/>
          <w:sz w:val="24"/>
          <w:szCs w:val="24"/>
          <w:lang w:val="ru-RU"/>
        </w:rPr>
        <w:t>Телефон для связи: ______________________________________</w:t>
      </w:r>
    </w:p>
    <w:p w14:paraId="208E0F30" w14:textId="77777777" w:rsidR="00E44CE2" w:rsidRPr="0014335C" w:rsidRDefault="00E44CE2" w:rsidP="0014335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44CE2" w:rsidRPr="0014335C" w:rsidSect="0014335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35C"/>
    <w:rsid w:val="0015074B"/>
    <w:rsid w:val="00166050"/>
    <w:rsid w:val="0029639D"/>
    <w:rsid w:val="00326F90"/>
    <w:rsid w:val="005B3966"/>
    <w:rsid w:val="007D47A6"/>
    <w:rsid w:val="00A04484"/>
    <w:rsid w:val="00AA1D8D"/>
    <w:rsid w:val="00B47730"/>
    <w:rsid w:val="00CB0664"/>
    <w:rsid w:val="00E44C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AB9DC"/>
  <w14:defaultImageDpi w14:val="300"/>
  <w15:docId w15:val="{DAB0EF54-DD03-4135-B056-6E93F7D4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Elena</cp:lastModifiedBy>
  <cp:revision>5</cp:revision>
  <cp:lastPrinted>2025-12-02T17:26:00Z</cp:lastPrinted>
  <dcterms:created xsi:type="dcterms:W3CDTF">2025-12-02T16:55:00Z</dcterms:created>
  <dcterms:modified xsi:type="dcterms:W3CDTF">2025-12-02T17:27:00Z</dcterms:modified>
  <cp:category/>
</cp:coreProperties>
</file>